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14.1997.115 vom 17. November 1997</w:t>
      </w:r>
    </w:p>
    <w:p>
      <w:r>
        <w:t>TI Tribunale d'appello, 1997-11-17, IT</w:t>
      </w:r>
    </w:p>
    <w:p>
      <w:r>
        <w:rPr>
          <w:b/>
        </w:rPr>
        <w:t xml:space="preserve">Quelle: </w:t>
      </w:r>
      <w:r>
        <w:t>https://mcp.opencaselaw.ch/entscheid/ti_gerichte_14.1997.115</w:t>
      </w:r>
    </w:p>
    <w:p>
      <w:r>
        <w:t>FR: TI_GERICHTE 14.1997.115 du 17 novembre 1997</w:t>
      </w:r>
    </w:p>
    <w:p>
      <w:r>
        <w:t>IT: TI_GERICHTE 14.1997.115 del 17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250.--, già anticipata dall’appellante, è a carico di __________, il quale rifonderà a __________ Fr. 300.-- a titolo di indennità.</w:t>
      </w:r>
    </w:p>
    <w:p>
      <w:r>
        <w:rPr>
          <w:b/>
        </w:rPr>
        <w:t>E. 3</w:t>
      </w:r>
    </w:p>
    <w:p>
      <w:r>
        <w:t>Intimazione:       -    __________ Comunicazione alla Pretura di Bellinzona Per la Camera esecuzione e fallimenti del Tribunale d’appello Il vicepresidente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