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14.1997.108 vom 7. Oktober 1998</w:t>
      </w:r>
    </w:p>
    <w:p>
      <w:r>
        <w:t>TI Tribunale d'appello, 1998-10-07, IT</w:t>
      </w:r>
    </w:p>
    <w:p>
      <w:r>
        <w:rPr>
          <w:b/>
        </w:rPr>
        <w:t xml:space="preserve">Quelle: </w:t>
      </w:r>
      <w:r>
        <w:t>https://mcp.opencaselaw.ch/entscheid/ti_gerichte_14.1997.108</w:t>
      </w:r>
    </w:p>
    <w:p>
      <w:r>
        <w:t>FR: TI_GERICHTE 14.1997.108 du 7 octobre 1998</w:t>
      </w:r>
    </w:p>
    <w:p>
      <w:r>
        <w:t>IT: TI_GERICHTE 14.1997.108 del 7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L’appello 11 settembre 1997 di __________ a deve di conseguenza essere parzialmente accolto limitatamente alla diminuzione del tasso di interesse dal 6,5% al 6%. La pressoché totale soccombenza dell'appellante giustifica comunque che venga posta interamente a suo carico la tassa di giustizia e che sia obbligata a versare un'indennità a controparte, sprovvista di patrocinatore ( cfr. art. 48, 49, 61 cpv. 1 e 62 cpv. 2 OTLEF). Per i quali motivi, richiamati gli art. 82 LEF, art. 321 CPC, art. 1022, 1034, 1044, 1045, 1098, 1099 CO; pronuncia I. L’appello 11 settembre 1997 di __________, è parzialmente accolto. Di conseguenza la sentenza 2 settembre 1997 del Pretore del Distretto di Lugano è così riformata: 1. L'istanza è parzialmente accolta e di conseguenza l'opposizione interposta al PE n. __________ dell'UE di Lugano è respinta in via provvisoria per fr. 427'292.-- oltre interessi al 6% dal 16 novembre 1996. 2. La tassa di giustizia in fr. 400.--, da anticipare dalla parte istante, è posta a carico della parte convenuta, con l'obbligo di rifondere alla controparte fr. 1'300.-- a titolo di indennità. II. La tassa di giustizia del presente giudizio di fr. 600.--, già anticipata dall’appellante, è posta a carico di __________che rifonderà a __________ fr. 600.-- a titolo di indennità. III. Intimazione:       -      __________ Comunicazione alla Pretura di Lugano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