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14.1996.60 vom 10. Juni 1997</w:t>
      </w:r>
    </w:p>
    <w:p>
      <w:r>
        <w:t>TI Tribunale d'appello, 1997-06-10, IT</w:t>
      </w:r>
    </w:p>
    <w:p>
      <w:r>
        <w:rPr>
          <w:b/>
        </w:rPr>
        <w:t xml:space="preserve">Quelle: </w:t>
      </w:r>
      <w:r>
        <w:t>https://mcp.opencaselaw.ch/entscheid/ti_gerichte_14.1996.60</w:t>
      </w:r>
    </w:p>
    <w:p>
      <w:r>
        <w:t>FR: TI_GERICHTE 14.1996.60 du 10 juin 1997</w:t>
      </w:r>
    </w:p>
    <w:p>
      <w:r>
        <w:t>IT: TI_GERICHTE 14.1996.60 del 10 giugno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La specie di esecuzione in esame è quella in via di realizzazione di un pegno immobiliare; tra le sue peculiarità rientra la possibilità di interporre due opposizioni (art. 85 cpv. 1 vRFF; DTF 105 III 120; Kurt Amonn, Grundriss des Schuldbetreibungs- und Konkursrechts, Berna 1993, § 33 n. 11 p. 266/267): - contro il credito; - contro l’esistenza di un diritto di pegno. b) Salvo menzione contraria espressa, l’opposizione è presunta solo contro il credito e non contro l’esistenza di un diritto di pegno (art. 85 cpv. 1 vRFF). c) In casu il PE dedotto in esecuzione indica unicamente “opposizione”, per cui in mancanza di espressa opposizione contro il diritto di pegno, questo vale come riconosciuto.</w:t>
      </w:r>
    </w:p>
    <w:p>
      <w:r>
        <w:rPr>
          <w:b/>
        </w:rPr>
        <w:t>E. 2</w:t>
      </w:r>
    </w:p>
    <w:p>
      <w:r>
        <w:t>La tassa di giustizia di Fr. 1’200.--, già anticipata dalla parte istante, è per 1/8 a carico del __________ e per 7/8 a carico di __________, che rifonderà al __________ Fr. 3’750.--  quale parte di indennità.” II. La tassa di giustizia del presente giudizio di Fr. 1’800.--, già anticipata dall’appellante, è per 1/8 a carico del __________ e per 7/8 a carico di __________, che rifonderà al __________ Fr. 3’750.-- quale parte d’indennità. III. Intimazione:    -    __________ Comunicazione alla Pretura di Mendrisio-Sud Per la Camera di esecuzione e fallimenti del Tribunale d’appello Il vicepresidente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