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14.1996.103 vom 25. November 1997</w:t>
      </w:r>
    </w:p>
    <w:p>
      <w:r>
        <w:t>TI Tribunale d'appello, 1997-11-25, IT</w:t>
      </w:r>
    </w:p>
    <w:p>
      <w:r>
        <w:rPr>
          <w:b/>
        </w:rPr>
        <w:t xml:space="preserve">Quelle: </w:t>
      </w:r>
      <w:r>
        <w:t>https://mcp.opencaselaw.ch/entscheid/ti_gerichte_14.1996.103</w:t>
      </w:r>
    </w:p>
    <w:p>
      <w:r>
        <w:t>FR: TI_GERICHTE 14.1996.103 du 25 novembre 1997</w:t>
      </w:r>
    </w:p>
    <w:p>
      <w:r>
        <w:t>IT: TI_GERICHTE 14.1996.103 del 25 novembre 1997</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b) Il preventivo doc. C con cui l’escussa si è obbligata a pagare i costi del materiale di ca. Fr. 7’350.-- e dell’esecuzione di ca. Fr. 720.-- costituisce, in linea di principio, per un importo complessivo di Fr. 8’070.--, quale limite massimo, valido riconoscimento di debito ex art. 82 cpv. 1 LEF.</w:t>
      </w:r>
    </w:p>
    <w:p>
      <w:r>
        <w:rPr>
          <w:b/>
        </w:rPr>
        <w:t>E. 2</w:t>
      </w:r>
    </w:p>
    <w:p>
      <w:r>
        <w:t>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Die Rechtsöffnung, Zurigo 1980, § 26 p. 61); BlSchK 1982 p. 95-97; SJZ 1974 p. 228 n. 44, 1971 p. 26-28; BJM 1970 p. 83-85; ZR 1967 n. 110; Marcel Caprez, La mainlevée provisoire, FJS 186 p. 6; ZBJV 1944 p. 416). b) Nell’esecuzione basata su contratti bilaterali sinallagmatici in cui le parti sono tenute a prestazioni simultanee o in cui spetta al creditore l’obbligo della prestazione anticipata, la scrivente Camera ha adottato in materia di rigetto dell’opposizione la prassi di __________, secondo la quale il rigetto deve essere concesso a meno che l’escusso renda almeno credibile l’eccezione di inadempimento (cfr. Cometta, op. cit. in Rep 1989 p. 348 con riferimenti). c) Ex art. 363 CO l’appalto è un contratto per cui l’appaltatore si obbliga a compiere un’opera e il committente a pagare una mercede. Il compimento di un’opera comprende anche lavori, quali la riparazione, eseguiti su un oggetto già esistente (Gauch, Der Werkvertrag, 4. ed. 1996, n. 28/29 p. 9 e rif. ivi). Secondo l’art. 367 cpv. 1 CO, eseguita la consegna dell’opera, il committente, appena lo consente l’ordinario andamento degli affari, deve verificare lo stato dell’opera e segnalare i difetti all’appaltatore (Gauch, op. cit., n. 2141 p. 563). La mancata verifica e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li abbia scientemente dissimulati (art. 370 CO). Si ha in altre parole la perenzione di tutti i diritti accordati al committente dall’art. 368 CO (DTF 64 II 257 ss.; Gauch, op.cit., n. 2138 ss.; II CCA 23 giugno 1995 in re C./F.SA). L’onere della prova spetta al committente sulla base dell’art. 8 CC (DTF 118 II 147, 107 II 176). Per quanto attiene alle modalità della notifica del difetto, il  Tribunale federale ha stabilito che tale obbligo implica per il committente la necessità di comunicare i difetti riscontrati, di manifestare la propria volontà di non considerare l’opera ricevuta conforme al contratto e di ritenere per questo responsabile l’appaltatore (DTF 107 II 175). d) Ex art. 321 cpv. 1 lett. b CPC in sede di appello è esclusa la facoltà di addurre nuovi fatti, prove ed eccezioni. e) Nel caso di specie dalla fattura doc. D emerge che l’oggetto riparato è stato rispedito all’escussa il 26 gennaio 1995, termine di consegna che non è stato contestato dalla debitrice. Con l’atto di appello quest’ultima ha sostenuto che, considerato il tempo di trasporto, la consegna è avvenuta verso il 10 febbraio 1995. Inoltre, trattandosi di un difetto riguardante l’affilatura di pezzi che, per il ritardo dovuto alla riparazione, hanno potuto essere lavorati sulla parte sinistra della macchina solo verso la metà di marzo, la notifica dei difetti non poteva essere comunicata prima di quanto avvenuto, ossia il 27 marzo 1995 (doc. 1). Queste allegazioni, sollevate la prima volta in sede di appello, vanno tuttavia respinte poiché proceduralmente irrite ex art. 321 cpv. 1 lett. b CPC. D’altro canto dalle argomentazioni presentate dall’escussa in sede di contraddittorio non emergono i necessari riscontri oggettivi atti a rendere verosimile la sua impossibilità ad eseguire un’ordinaria verifica dello stato della macchina all’atto del ricevimento, avvenuto secondo l’appellante il 10 febbraio 1995, così come non risultano riscontri oggettivi atti a rendere verosimile l’esistenza di difetti irriconoscibili con l’ordinaria verifica, per cui la notifica dei difetti 27 marzo 1995 (doc. 1) appare intempestiva. Di conseguenza va respinta l’eccezione di inadempimento contrattuale da parte della procedente. La conferma d’ordine doc. D costituisce quindi valido riconoscimento di debito ex art. 82 cpv. 1 LEF per Fr. 8’070.--, mentre l’istanza va respinta sia per le spese di trasporto, non determinate al momento della firma della conferma d’ordine, che per l’IVA, trattandosi di un prezzo netto, IVA esclusa.</w:t>
      </w:r>
    </w:p>
    <w:p>
      <w:r>
        <w:rPr>
          <w:b/>
        </w:rPr>
        <w:t>E. 3</w:t>
      </w:r>
    </w:p>
    <w:p>
      <w:r>
        <w:t>L’appello 11 novembre 1996 della __________ è parzialmente accolto. La tassa di giustizia segue la pressoché totale soccombenza dell’appellante, mentre non si assegnano indennità, in mancanza di petitum in tal senso, la parte appellata non avendo presentato osservazioni (art. 48, 49, 61 cpv. 1 e 62 cpv. 1 OTLEF). Per i quali motivi, richiamato l’art. 82 LEF pronuncia I. L’appello 11 novembre 1996 __________ è parzialmente accolto. Di conseguenza la sentenza 4/5 novembre 1996 della Segretaria assessore della Pretura del Distretto di Lugano, Sezione 5, è così riformata: “ 1. L’istanza 13 settembre __________ è parzialmente accolta. Di conseguenza l’opposizione interposta dalla __________ al PE n. __________ del 20/26 settembre 1995 dell’UE di Sion è rigettata in via provvisoria per Fr. 8’070.-- oltre interessi al 5% dal 28 marzo 1995. 2. La tassa di giustizia di Fr. 100.--, da anticipare dalla parte istante, è a carico __________ II. La tassa di giustizia del presente giudizio di Fr. 150.--, già anticipata dall’appellante, è a carico della __________: III. Intimazione:       - __________ Comunicazione alla Pretura del Distretto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