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14.1995.93 vom 5. Januar 1996</w:t>
      </w:r>
    </w:p>
    <w:p>
      <w:r>
        <w:t>TI Tribunale d'appello, 1996-01-05, IT</w:t>
      </w:r>
    </w:p>
    <w:p>
      <w:r>
        <w:rPr>
          <w:b/>
        </w:rPr>
        <w:t xml:space="preserve">Quelle: </w:t>
      </w:r>
      <w:r>
        <w:t>https://mcp.opencaselaw.ch/entscheid/ti_gerichte_14.1995.93</w:t>
      </w:r>
    </w:p>
    <w:p>
      <w:r>
        <w:t>FR: TI_GERICHTE 14.1995.93 du 5 janvier 1996</w:t>
      </w:r>
    </w:p>
    <w:p>
      <w:r>
        <w:t>IT: TI_GERICHTE 14.1995.93 del 5 gennaio 1996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Gli appelli 24 marzo 1995 __________ in liq. vanno pertanto parzialmente accolti. Le tasse di giustizia e le indennità seguono il grado di soccombenza nel rapporto di 9/10 e 1/10 (art. 51, 54, 67 e 68 OTLEF): Per i quali motivi, richiamato l’art. 82 LEF, nonchè i disposti citati pronuncia:             I. Le cause inc. CEF __________ e __________ sono dichiarate congiunte. II. L’appello 24 marzo 1995 della __________ (inc. CEF __________), è parzialmente accolto. Di conseguenza la sentenza 13 marzo 1995 della Pretore del Distretto di Lugano, Sezione 5, è così riformata: “1.   L’istanza 2 febbraio 1993 della __________, è parzialmente accolta. Di conseguenza l’opposizione interposta da __________ al PE n. __________ del 18/21 gennaio 1993 dell’UE di Lugano è rigettata in via provvisoria limitatamente a Fr. 7’440.-- oltre interessi al 5% dal 1. dicembre 1992. 2.   La tassa di giustizia di Fr. 110.--, da anticipare dalla parte istante, è a carico per 1/10 della __________ e per 9/10 di __________, il quale rifonderà alla __________ Fr. 200.- per parte di indennità.” II.1. La tassa di giustizia del presente giudizio di Fr. 170.--, già anticipata dall’appellante, è a carico per 1/10 della __________ per 9/10 di __________, il quale rifonderà alla __________ Fr. 300.-- per parte di indennità. III. L’appello 24 marzo 1995 della __________ (inc. __________), è parzialmente accolto. Di conseguenza la sentenza 13 marzo 1995 della Pretore del Distretto di Lugano, Sezione 5, è così riformata: “1.   L’istanza 2 febbraio 1993 della __________ è parzialmente        accolta. Di conseguenza l’opposizione interposta da  __________ al PE n. __________ del 18/21 gennaio 1993 dell’UE di Lugano               è rigettata in via provvisoria limitatamente a        Fr. 7’440.-- oltre interessi al 5% dal 1.        dicembre 1992. 2.   La tassa di giustizia di Fr. 110.--, da   anticipare dalla parte istante, è a carico per 1/10  della __________ e per 9/10 di __________, la quale rifonderà      alla __________ Fr. 200.-- per           parte di indennità.” III.1. La tassa di giustizia del presente giudizio di Fr. 170.--, già anticipata dall’appellante, è a carico per 1/10 della __________ e per 9/10 di __________, la quale rifonderà a __________ Fr. 300.-- per parte di indennità. IV. Intimazione: - __________ per la Camera di esecuzione e fallimenti del Tribunale d’appello Il presidente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