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14.1995.60 vom 12. April 1995</w:t>
      </w:r>
    </w:p>
    <w:p>
      <w:r>
        <w:t>TI Tribunale d'appello, 1995-04-12, IT</w:t>
      </w:r>
    </w:p>
    <w:p>
      <w:r>
        <w:rPr>
          <w:b/>
        </w:rPr>
        <w:t xml:space="preserve">Quelle: </w:t>
      </w:r>
      <w:r>
        <w:t>https://mcp.opencaselaw.ch/entscheid/ti_gerichte_14.1995.60</w:t>
      </w:r>
    </w:p>
    <w:p>
      <w:r>
        <w:t>FR: TI_GERICHTE 14.1995.60 du 12 avril 1995</w:t>
      </w:r>
    </w:p>
    <w:p>
      <w:r>
        <w:t>IT: TI_GERICHTE 14.1995.60 del 12 aprile 1995</w:t>
      </w:r>
    </w:p>
    <w:p>
      <w:pPr>
        <w:pStyle w:val="Heading2"/>
      </w:pPr>
      <w:r>
        <w:t>Volltext</w:t>
      </w:r>
    </w:p>
    <w:p>
      <w:r>
        <w:t>Incarto n.14.95.00060</w:t>
      </w:r>
    </w:p>
    <w:p>
      <w:r>
        <w:t>Lugano</w:t>
      </w:r>
    </w:p>
    <w:p>
      <w:r>
        <w:t>12 aprile 1995</w:t>
      </w:r>
    </w:p>
    <w:p>
      <w:r>
        <w:t>In nomedella Repubblica e Cantonedel Ticino</w:t>
      </w:r>
    </w:p>
    <w:p>
      <w:r>
        <w:t>La Camera di esecuzione e fallimentidel Tribunale d'appello</w:t>
      </w:r>
    </w:p>
    <w:p>
      <w:r>
        <w:t>composta dai giudici:</w:t>
      </w:r>
    </w:p>
    <w:p>
      <w:r>
        <w:t>Flavio Cometta, presidente,Francesco Pellegrini, Claudio Zali</w:t>
      </w:r>
    </w:p>
    <w:p>
      <w:r>
        <w:t>segretario:</w:t>
      </w:r>
    </w:p>
    <w:p>
      <w:r>
        <w:t>Dante Petrini</w:t>
      </w:r>
    </w:p>
    <w:p>
      <w:r>
        <w:t>visto l'appello 6 marzo 1995 presentato da</w:t>
      </w:r>
    </w:p>
    <w:p>
      <w:r>
        <w:t>__________,</w:t>
      </w:r>
    </w:p>
    <w:p>
      <w:r>
        <w:t>Contro</w:t>
      </w:r>
    </w:p>
    <w:p>
      <w:r>
        <w:t>la decisione 27 febbraio 1995 del Segretario assessore della Pretura di Lugano nella procedura a dipendenza dellistanza 13 febbraio 1995 tendente ad ottenere il beneficio del concordato con abbandono dellattivo,</w:t>
      </w:r>
    </w:p>
    <w:p>
      <w:r>
        <w:t>richiamata la diffida 9 marzo 1995 del presidente di questa Camera mediante la quale alla ricorrente veniva assegnato un termine scadente il27 marzo 1995per effettuare sul c.c.p. 69-133.4 della Tesoreria del Tribunale di appello un deposito difr.300.--a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Camera esecuzione e fallimenti del Tribunale di appello</w:t>
      </w:r>
    </w:p>
    <w:p>
      <w:r>
        <w:t>IlPresidente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