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14.1995.172 vom 19. Februar 1996</w:t>
      </w:r>
    </w:p>
    <w:p>
      <w:r>
        <w:t>TI Tribunale d'appello, 1996-02-19, IT</w:t>
      </w:r>
    </w:p>
    <w:p>
      <w:r>
        <w:rPr>
          <w:b/>
        </w:rPr>
        <w:t xml:space="preserve">Quelle: </w:t>
      </w:r>
      <w:r>
        <w:t>https://mcp.opencaselaw.ch/entscheid/ti_gerichte_14.1995.172</w:t>
      </w:r>
    </w:p>
    <w:p>
      <w:r>
        <w:t>FR: TI_GERICHTE 14.1995.172 du 19 février 1996</w:t>
      </w:r>
    </w:p>
    <w:p>
      <w:r>
        <w:t>IT: TI_GERICHTE 14.1995.172 del 19 febbraio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L’appellazione 15 ottobre 1995 del __________ di __________, è respinta.</w:t>
      </w:r>
    </w:p>
    <w:p>
      <w:r>
        <w:rPr>
          <w:b/>
        </w:rPr>
        <w:t>E. 2</w:t>
      </w:r>
    </w:p>
    <w:p>
      <w:r>
        <w:t>La tassa di giustizia in Fr. 750.--, già anticipata dall'appellante, è a carico del __________ che rifonderà a __________ Fr. 2'000.-- di indennità.</w:t>
      </w:r>
    </w:p>
    <w:p>
      <w:r>
        <w:rPr>
          <w:b/>
        </w:rPr>
        <w:t>E. 3</w:t>
      </w:r>
    </w:p>
    <w:p>
      <w:r>
        <w:t>Intimazione:    -    __________ Comunicazione alla Pretura del Distretto di Lugano, Sezione 5. Per la Camera di esecuzione e fallimenti del Tribunale d’appello Il presidente: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