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14.1995.124 vom 12. Juli 1995</w:t>
      </w:r>
    </w:p>
    <w:p>
      <w:r>
        <w:t>TI Tribunale d'appello, 1995-07-12, IT</w:t>
      </w:r>
    </w:p>
    <w:p>
      <w:r>
        <w:rPr>
          <w:b/>
        </w:rPr>
        <w:t xml:space="preserve">Quelle: </w:t>
      </w:r>
      <w:r>
        <w:t>https://mcp.opencaselaw.ch/entscheid/ti_gerichte_14.1995.124</w:t>
      </w:r>
    </w:p>
    <w:p>
      <w:r>
        <w:t>FR: TI_GERICHTE 14.1995.124 du 12 juillet 1995</w:t>
      </w:r>
    </w:p>
    <w:p>
      <w:r>
        <w:t>IT: TI_GERICHTE 14.1995.124 del 12 luglio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aprile 1995. 5.   La fallita è rinviata, se del caso, all'istituto della rivocazione del fallimento ex art. 195 LEF, proponibile al pretore nel periodo intercorrente tra la scadenza dei termini per le insinuazioni dei crediti e la declaratoria di chiusura del fallimento nell'ipotesi in cui la fallita "produca una dichiarazione scritta di tutti i creditori con cui ritirano le loro insinuazioni o quando sia intervenuto un concordato" (art. 195 cpv.1 LEF): in caso di rivocazione del fallimento, __________ sarà reintegrata nella libera disposizione del suo patrimonio. 6.   Visto l'esito, si prescinde dall'esame della facoltà della lic. iur. __________ di rappresentare - oltre all'amministratore unico dott. __________ - anche la __________ 7.   L'appellazione è pertanto irricevibile. La concessione dell'effetto sospensivo impone comunque la conferma della dichiarazione di fallimento, con effetto riportato al momento di questo giudizio. La tassa di giustizia e le indennità seguono la soccombenza (art.52, 53, 54 e 67 cpv.1 TarLEF). Per questi motivi, richiamati i disposti citati, in particolare gli art. 137 lett.b CPC, 171 e 174 LEF nonchè gli art. 393 n.2 e 417 cpv.1 CC PRONUNCIA : 1. L'appellazione 15 maggio 1995 è irricevibile. 2. Resta confermato il fallimento di __________ con effetto a far tempo da martedì __________ alle ore 14.00. 3. La tassa di giustizia in Fr. 120.-- resta a carico del dott. __________ che rifonderà in via solidale a __________ e __________ Fr. 250.-- complessivi a titolo di indennità. 4. E' ordinata la pubblicazione dei punti 1 e 1.1 di questo dispositivo sul FUC e sul FUSC. 5. Intimazione a:   - __________ Comunicazione alla Pretura del Distretto di Lugano, Sezi Per la Camera di esecuzione e fallimenti del Tribunale d’appello Il presidente                                                            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