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13.2012.55 vom 7. September 2012</w:t>
      </w:r>
    </w:p>
    <w:p>
      <w:r>
        <w:t>TI Tribunale d'appello, 2012-09-07, IT</w:t>
      </w:r>
    </w:p>
    <w:p>
      <w:r>
        <w:rPr>
          <w:b/>
        </w:rPr>
        <w:t xml:space="preserve">Quelle: </w:t>
      </w:r>
      <w:r>
        <w:t>https://mcp.opencaselaw.ch/entscheid/ti_gerichte_13.2012.55</w:t>
      </w:r>
    </w:p>
    <w:p>
      <w:r>
        <w:t>FR: TI_GERICHTE 13.2012.55 du 7 septembre 2012</w:t>
      </w:r>
    </w:p>
    <w:p>
      <w:r>
        <w:t>IT: TI_GERICHTE 13.2012.55 del 7 settembre 2012</w:t>
      </w:r>
    </w:p>
    <w:p>
      <w:pPr>
        <w:pStyle w:val="Heading2"/>
      </w:pPr>
      <w:r>
        <w:t>Regeste</w:t>
      </w:r>
    </w:p>
    <w:p>
      <w:r>
        <w:t>Assunzione suppletoria di prove</w:t>
      </w:r>
    </w:p>
    <w:p>
      <w:pPr>
        <w:pStyle w:val="Heading2"/>
      </w:pPr>
      <w:r>
        <w:t>Erwägungen</w:t>
      </w:r>
    </w:p>
    <w:p>
      <w:r>
        <w:rPr>
          <w:b/>
        </w:rPr>
        <w:t>E. 3</w:t>
      </w:r>
    </w:p>
    <w:p>
      <w:r>
        <w:t>Notificazione: - - Comunicazione alla Pretura del Distretto di Lugano, sezione 2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