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13.2004.8 vom 15. September 2004</w:t>
      </w:r>
    </w:p>
    <w:p>
      <w:r>
        <w:t>TI Tribunale d'appello, 2004-09-15, IT</w:t>
      </w:r>
    </w:p>
    <w:p>
      <w:r>
        <w:rPr>
          <w:b/>
        </w:rPr>
        <w:t xml:space="preserve">Quelle: </w:t>
      </w:r>
      <w:r>
        <w:t>https://mcp.opencaselaw.ch/entscheid/ti_gerichte_13.2004.8</w:t>
      </w:r>
    </w:p>
    <w:p>
      <w:r>
        <w:t>FR: TI_GERICHTE 13.2004.8 du 15 septembre 2004</w:t>
      </w:r>
    </w:p>
    <w:p>
      <w:r>
        <w:t>IT: TI_GERICHTE 13.2004.8 del 15 settembre 2004</w:t>
      </w:r>
    </w:p>
    <w:p>
      <w:pPr>
        <w:pStyle w:val="Heading2"/>
      </w:pPr>
      <w:r>
        <w:t>Regeste</w:t>
      </w:r>
    </w:p>
    <w:p>
      <w:r>
        <w:t>lodo arbitrale, dichiarazione di forza esecutiva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novembre 2001 (inc. 11.2000.134); che quest'ultima sentenza non è stata impugnata sul piano federale ed è pertanto passata in giudicato; che, ciò premesso, le condizioni disposte dall'art. 44 cpv. 1 CIA sono date e il lodo dev'essere dichiarato esecutivo alla stregua di una sentenza ordinaria, con relativa menzione in calce all'esemplare prodotto (art. 44 cpv. 2 CIA); che gli oneri processuali vanno a carico dell'istante, CONV1 e CONV1 non essendosi opposti alla dichiarazione di esecutività e non potendo quindi essere considerati soccombenti (nell'accezione dell'art. 148 cpv. 1 CPC); che per gli stessi motivi non si giustifica di attribuire ripetibili; vista sulle spese anche la tariffa giudiziaria, pronuncia: 1.   L'istanza è accolta, nel senso che il lodo emesso fra le parti il 30 settembre 2000 dall'arbitro unico arch. __________ è dichiarato esecutivo. 2.   Gli oneri processuali, consistenti in: a) tassa di giustizia      fr. 200.– b) spese                         fr.   50.– fr. 250.– sono posti a carico dell'istante. 3.   Intimazione: –,; –; –. terzi implicati Per la prima Camera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