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12.2020.47 vom 23. September 2020</w:t>
      </w:r>
    </w:p>
    <w:p>
      <w:r>
        <w:t>TI Tribunale d'appello, 2020-09-23, IT</w:t>
      </w:r>
    </w:p>
    <w:p>
      <w:r>
        <w:rPr>
          <w:b/>
        </w:rPr>
        <w:t xml:space="preserve">Quelle: </w:t>
      </w:r>
      <w:r>
        <w:t>https://mcp.opencaselaw.ch/entscheid/ti_gerichte_12.2020.47</w:t>
      </w:r>
    </w:p>
    <w:p>
      <w:r>
        <w:t>FR: TI_GERICHTE 12.2020.47 du 23 septembre 2020</w:t>
      </w:r>
    </w:p>
    <w:p>
      <w:r>
        <w:t>IT: TI_GERICHTE 12.2020.47 del 23 settembre 2020</w:t>
      </w:r>
    </w:p>
    <w:p>
      <w:pPr>
        <w:pStyle w:val="Heading2"/>
      </w:pPr>
      <w:r>
        <w:t>Volltext</w:t>
      </w:r>
    </w:p>
    <w:p>
      <w:r>
        <w:t>Incarto n.12.2020.47</w:t>
      </w:r>
    </w:p>
    <w:p>
      <w:r>
        <w:t>Lugano</w:t>
      </w:r>
    </w:p>
    <w:p>
      <w:r>
        <w:t>23 settembre 2020/jh</w:t>
      </w:r>
    </w:p>
    <w:p>
      <w:r>
        <w:t>In nomedella Repubblica e CantoneTicino</w:t>
      </w:r>
    </w:p>
    <w:p>
      <w:r>
        <w:t>La seconda Camera civile del Tribunale d'appello</w:t>
      </w:r>
    </w:p>
    <w:p>
      <w:r>
        <w:t>composta dei giudici:</w:t>
      </w:r>
    </w:p>
    <w:p>
      <w:r>
        <w:t>Fiscalini, presidente,</w:t>
      </w:r>
    </w:p>
    <w:p>
      <w:r>
        <w:t>Bozzini e Stefani</w:t>
      </w:r>
    </w:p>
    <w:p>
      <w:r>
        <w:t>vicecancelliera:</w:t>
      </w:r>
    </w:p>
    <w:p>
      <w:r>
        <w:t>Bellotti</w:t>
      </w:r>
    </w:p>
    <w:p>
      <w:r>
        <w:t>sedente per statuire nella causa - inc. n.SO.2020.159della Pretura del Distretto di Lugano, sezione 5 - promossa con istanza 9 gennaio 2020 da</w:t>
      </w:r>
    </w:p>
    <w:p>
      <w:r>
        <w:t>AO 1</w:t>
      </w:r>
    </w:p>
    <w:p>
      <w:r>
        <w:t>AO 2</w:t>
      </w:r>
    </w:p>
    <w:p>
      <w:r>
        <w:t>contro</w:t>
      </w:r>
    </w:p>
    <w:p>
      <w:r>
        <w:t>RE 1</w:t>
      </w:r>
    </w:p>
    <w:p>
      <w:r>
        <w:t>letti ed esaminati gli atti e i documenti prodotti;</w:t>
      </w:r>
    </w:p>
    <w:p>
      <w:r>
        <w:t>ritenuto</w:t>
      </w:r>
    </w:p>
    <w:p>
      <w:r>
        <w:t>in fatto e in diritto:</w:t>
      </w:r>
    </w:p>
    <w:p>
      <w:r>
        <w:t>-</w:t>
      </w:r>
    </w:p>
    <w:p>
      <w:r>
        <w:t>-</w:t>
      </w:r>
    </w:p>
    <w:p>
      <w:r>
        <w:t>Per la seconda Camera civile del Tribunale dappello</w:t>
      </w:r>
    </w:p>
    <w:p>
      <w:r>
        <w:t>Il presidente                                                La vicecancelliera</w:t>
      </w:r>
    </w:p>
    <w:p>
      <w:r>
        <w:t>Rimedi giuridici (pagina seguente)</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