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12.2019.11 vom 23. Juli 2020</w:t>
      </w:r>
    </w:p>
    <w:p>
      <w:r>
        <w:t>TI Tribunale d'appello, 2020-07-23, IT</w:t>
      </w:r>
    </w:p>
    <w:p>
      <w:r>
        <w:rPr>
          <w:b/>
        </w:rPr>
        <w:t xml:space="preserve">Quelle: </w:t>
      </w:r>
      <w:r>
        <w:t>https://mcp.opencaselaw.ch/entscheid/ti_gerichte_12.2019.11</w:t>
      </w:r>
    </w:p>
    <w:p>
      <w:r>
        <w:t>FR: TI_GERICHTE 12.2019.11 du 23 juillet 2020</w:t>
      </w:r>
    </w:p>
    <w:p>
      <w:r>
        <w:t>IT: TI_GERICHTE 12.2019.11 del 23 luglio 2020</w:t>
      </w:r>
    </w:p>
    <w:p>
      <w:pPr>
        <w:pStyle w:val="Heading2"/>
      </w:pPr>
      <w:r>
        <w:t>Volltext</w:t>
      </w:r>
    </w:p>
    <w:p>
      <w:r>
        <w:t>Incarto n.12.2019.11</w:t>
      </w:r>
    </w:p>
    <w:p>
      <w:r>
        <w:t>Lugano</w:t>
      </w:r>
    </w:p>
    <w:p>
      <w:r>
        <w:t>23 luglio 2020/jh</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inc. n.OR.2016.2della Pretura della giurisdizione di Mendrisio-Sud promossa con petizione 24 febbraio 2016 da</w:t>
      </w:r>
    </w:p>
    <w:p>
      <w:r>
        <w:t>AO 1</w:t>
      </w:r>
    </w:p>
    <w:p>
      <w:r>
        <w:t>contro</w:t>
      </w:r>
    </w:p>
    <w:p>
      <w:r>
        <w:t>AP 1(I)</w:t>
      </w:r>
    </w:p>
    <w:p>
      <w:r>
        <w:t>-</w:t>
      </w:r>
    </w:p>
    <w:p>
      <w:r>
        <w:t>-</w:t>
      </w:r>
    </w:p>
    <w:p>
      <w:r>
        <w:t>Per la seconda Camera civile del Tribunale dappello</w:t>
      </w:r>
    </w:p>
    <w:p>
      <w:r>
        <w:t>Il presidente                                                          Il vicecancelliere</w:t>
      </w:r>
    </w:p>
    <w:p>
      <w:r>
        <w:t>Rimedi giuridici</w:t>
      </w:r>
    </w:p>
    <w:p>
      <w:r>
        <w:t>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