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12.2016.149 vom 12. September 2017</w:t>
      </w:r>
    </w:p>
    <w:p>
      <w:r>
        <w:t>TI Tribunale d'appello, 2017-09-12, IT</w:t>
      </w:r>
    </w:p>
    <w:p>
      <w:r>
        <w:rPr>
          <w:b/>
        </w:rPr>
        <w:t xml:space="preserve">Quelle: </w:t>
      </w:r>
      <w:r>
        <w:t>https://mcp.opencaselaw.ch/entscheid/ti_gerichte_12.2016.149</w:t>
      </w:r>
    </w:p>
    <w:p>
      <w:r>
        <w:t>FR: TI_GERICHTE 12.2016.149 du 12 septembre 2017</w:t>
      </w:r>
    </w:p>
    <w:p>
      <w:r>
        <w:t>IT: TI_GERICHTE 12.2016.149 del 12 settembre 2017</w:t>
      </w:r>
    </w:p>
    <w:p>
      <w:pPr>
        <w:pStyle w:val="Heading2"/>
      </w:pPr>
      <w:r>
        <w:t>Regeste</w:t>
      </w:r>
    </w:p>
    <w:p>
      <w:r>
        <w:t>Lavoro - interpretazione del contratto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Ne discende che l’appello del convenuto dev’essere respinto nella misura in cui è ricevibile. Le spese processuali e le ripetibili di secondo grado, calcolate sulla base di un valore litigioso di fr. 23'040.-, seguono la soccombenza (art. 106 CPC): nonostante in questa sede sia in discussione una pretesa in materia di contratto di lavoro di valore inferiore a fr. 30'000.-, la relativa procedura non può in effetti essere considerata gratuita ai sensi dell’art. 114 lett. c CPC, determinante essendo il fatto che in prima istanza il valore della domanda eccedeva quella soglia (DTF 115 II 30 consid. 5b; II CCA 7 maggio 2012 inc. n. 12.2010.75, 14 dicembre 2012 inc. n. 12.2011.172, 7 luglio 2014 inc. n. 12.2013.74, 25 novembre 2015 inc. n. 12.2014.102, 9 maggio 2017 inc. n. 12.2016.66). Per questi motivi, richiamati l’art. 106 CPC, la LTG e il RTar decide: I. L’appello 28 settembre 2016 di AP 1 è respinto nella misura in cui è ricevibile . II. Le spese processuali di fr. 1’500.- sono a carico dell’appellante, che rifonderà all’appellata fr. 1’500.- per ripetibili di appello. III. Notificazione: - - Comunicazione alla Pretura del Distretto di Lugano, sezione 1 Per la seconda Camera civile del Tribunale d’appello Il presidente                                                          Il vicecancelliere Rimedi giuridici Nelle cause a carattere pecuniario in materia di contratto di lavoro con un valore litigioso superiore a fr. 15'000.-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