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12.2015.50 vom 9. Juni 2016</w:t>
      </w:r>
    </w:p>
    <w:p>
      <w:r>
        <w:t>TI Tribunale d'appello, 2016-06-09, IT</w:t>
      </w:r>
    </w:p>
    <w:p>
      <w:r>
        <w:rPr>
          <w:b/>
        </w:rPr>
        <w:t xml:space="preserve">Quelle: </w:t>
      </w:r>
      <w:r>
        <w:t>https://mcp.opencaselaw.ch/entscheid/ti_gerichte_12.2015.50</w:t>
      </w:r>
    </w:p>
    <w:p>
      <w:r>
        <w:t>FR: TI_GERICHTE 12.2015.50 du 9 juin 2016</w:t>
      </w:r>
    </w:p>
    <w:p>
      <w:r>
        <w:t>IT: TI_GERICHTE 12.2015.50 del 9 giugno 2016</w:t>
      </w:r>
    </w:p>
    <w:p>
      <w:pPr>
        <w:pStyle w:val="Heading2"/>
      </w:pPr>
      <w:r>
        <w:t>Regeste</w:t>
      </w:r>
    </w:p>
    <w:p>
      <w:r>
        <w:t>Incidente stradale - responsabilità del detentore - prova liberatoria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Ne discende che l’appello degli attori dev’essere respinto nella misura in cui è ricevibile, senza che sia necessario esaminare le altre contestazioni di ordine e di merito sollevate dai convenuti. Le spese processuali e le ripetibili della procedura di secondo grado, calcolate sulla base di un valore litigioso di fr. 801'072.40, seguono la soccombenza (art. 106 CPC). Per i quali motivi, richiamati gli art. 106 CPC e la LTG decide: I. L’appello 25 marzo 2015 di AP 1, AP 2, AP 3 e AP 4 è respinto nella misura in cui è ricevibile. II. Le spese processuali di fr. 20’000.- sono a carico degli appellanti in solido, che rifonderanno a titolo di ripetibili, sempre in solido, complessivi fr. 15'000.- alle appellate AO 2 e AO 3 nonché fr. 15'000.- all’appellato AO 1. III. Notificazione: - - - Comunicazione alla Pretura del Distretto di Lugano, sezione 1 Per la seconda Camera civile del Tribunale d’appello Il presidente                                                 Il vicecancelliere Rimedi giuridici Nelle cause a carattere pecuniario con un valore litigioso superiore a fr. 30'000.- è dato ricorso in materia civile al Tribunale federale, 1000 Losanna 14, entro 30 giorni dalla notificazione del testo integrale della decisione (art. 74 cpv. 1 e 100 cpv.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