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12.2015.20 vom 24. Februar 2015</w:t>
      </w:r>
    </w:p>
    <w:p>
      <w:r>
        <w:t>TI Tribunale d'appello, 2015-02-24, IT</w:t>
      </w:r>
    </w:p>
    <w:p>
      <w:r>
        <w:rPr>
          <w:b/>
        </w:rPr>
        <w:t xml:space="preserve">Quelle: </w:t>
      </w:r>
      <w:r>
        <w:t>https://mcp.opencaselaw.ch/entscheid/ti_gerichte_12.2015.20</w:t>
      </w:r>
    </w:p>
    <w:p>
      <w:r>
        <w:t>FR: TI_GERICHTE 12.2015.20 du 24 février 2015</w:t>
      </w:r>
    </w:p>
    <w:p>
      <w:r>
        <w:t>IT: TI_GERICHTE 12.2015.20 del 24 febbraio 2015</w:t>
      </w:r>
    </w:p>
    <w:p>
      <w:pPr>
        <w:pStyle w:val="Heading2"/>
      </w:pPr>
      <w:r>
        <w:t>Regeste</w:t>
      </w:r>
    </w:p>
    <w:p>
      <w:r>
        <w:t>Procedura sommaria di tutela dei casi manifesti, espulsione di ex conduttore in mora dopo disdetta straordinaria, appello manifestamente irricevibile per carenza di motivazione valida</w:t>
      </w:r>
    </w:p>
    <w:p>
      <w:pPr>
        <w:pStyle w:val="Heading2"/>
      </w:pPr>
      <w:r>
        <w:t>Erwägungen</w:t>
      </w:r>
    </w:p>
    <w:p>
      <w:r>
        <w:rPr>
          <w:b/>
        </w:rPr>
        <w:t>E. 1</w:t>
      </w:r>
    </w:p>
    <w:p>
      <w:r>
        <w:t>L’appello 28 gennaio 2015 di AP 1 è irricevibile e la decisione 16 gennaio 2015 del Pretore del Distretto di Lugano, sezione 4, inc. SO.2014.5286, è confermata.</w:t>
      </w:r>
    </w:p>
    <w:p>
      <w:r>
        <w:rPr>
          <w:b/>
        </w:rPr>
        <w:t>E. 2</w:t>
      </w:r>
    </w:p>
    <w:p>
      <w:r>
        <w:t>Le spese processuali di complessivi fr. 200.-, già anticipate da AP 1, rimangono a suo carico. Non si attribuiscono ripetibili.</w:t>
      </w:r>
    </w:p>
    <w:p>
      <w:r>
        <w:rPr>
          <w:b/>
        </w:rPr>
        <w:t>E. 3</w:t>
      </w:r>
    </w:p>
    <w:p>
      <w:r>
        <w:t>Notificazione: - - - - Comunicazione alla Pretura del Distretto di Lugano, sezione 4 Per la seconda Camera civile del Tribunale d’appello La presidente giudice Epiney-Colombo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