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12.2008.187 vom 3. Juli 2010</w:t>
      </w:r>
    </w:p>
    <w:p>
      <w:r>
        <w:t>TI Tribunale d'appello, 2010-07-03, IT</w:t>
      </w:r>
    </w:p>
    <w:p>
      <w:r>
        <w:rPr>
          <w:b/>
        </w:rPr>
        <w:t xml:space="preserve">Quelle: </w:t>
      </w:r>
      <w:r>
        <w:t>https://mcp.opencaselaw.ch/entscheid/ti_gerichte_12.2008.187</w:t>
      </w:r>
    </w:p>
    <w:p>
      <w:r>
        <w:t>FR: TI_GERICHTE 12.2008.187 du 3 juillet 2010</w:t>
      </w:r>
    </w:p>
    <w:p>
      <w:r>
        <w:t>IT: TI_GERICHTE 12.2008.187 del 3 luglio 2010</w:t>
      </w:r>
    </w:p>
    <w:p>
      <w:pPr>
        <w:pStyle w:val="Heading2"/>
      </w:pPr>
      <w:r>
        <w:t>Volltext</w:t>
      </w:r>
    </w:p>
    <w:p>
      <w:r>
        <w:t>Incarto n.12.2008.187</w:t>
      </w:r>
    </w:p>
    <w:p>
      <w:r>
        <w:t>Lugano</w:t>
      </w:r>
    </w:p>
    <w:p>
      <w:r>
        <w:t>3 luglio 2010/fb</w:t>
      </w:r>
    </w:p>
    <w:p>
      <w:r>
        <w:t>In nomedella Repubblica e CantoneTicino</w:t>
      </w:r>
    </w:p>
    <w:p>
      <w:r>
        <w:t>La seconda Cameracivile del Tribunale d'appello</w:t>
      </w:r>
    </w:p>
    <w:p>
      <w:r>
        <w:t>composta dei giudici:</w:t>
      </w:r>
    </w:p>
    <w:p>
      <w:r>
        <w:t>Epiney-Colombo, presidente,</w:t>
      </w:r>
    </w:p>
    <w:p>
      <w:r>
        <w:t>Walser e Lardelli</w:t>
      </w:r>
    </w:p>
    <w:p>
      <w:r>
        <w:t>segretaria:</w:t>
      </w:r>
    </w:p>
    <w:p>
      <w:r>
        <w:t>Verda Chiocchetti, vicecancelliera</w:t>
      </w:r>
    </w:p>
    <w:p>
      <w:r>
        <w:t>sedente per statuire nella causa - inc. n. OA.2006.241 della Pretura del Distretto di Lugano, sezione 3 - promossa con petizione 6 aprile 2006 da</w:t>
      </w:r>
    </w:p>
    <w:p>
      <w:r>
        <w:t>AO 1 e</w:t>
      </w:r>
    </w:p>
    <w:p>
      <w:r>
        <w:t>AO 2</w:t>
      </w:r>
    </w:p>
    <w:p>
      <w:r>
        <w:t>contro</w:t>
      </w:r>
    </w:p>
    <w:p>
      <w:r>
        <w:t>AP 1e</w:t>
      </w:r>
    </w:p>
    <w:p>
      <w:r>
        <w:t>AP 2</w:t>
      </w:r>
    </w:p>
    <w:p>
      <w:r>
        <w:t>-;</w:t>
      </w:r>
    </w:p>
    <w:p>
      <w:r>
        <w:t>-.</w:t>
      </w:r>
    </w:p>
    <w:p>
      <w:r>
        <w:t>Per la seconda Camera civile del Tribunale dappello</w:t>
      </w:r>
    </w:p>
    <w:p>
      <w:r>
        <w:t>La presidente                                                     La segretaria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