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12.2007.88 vom 11. Januar 2008</w:t>
      </w:r>
    </w:p>
    <w:p>
      <w:r>
        <w:t>TI Tribunale d'appello, 2008-01-11, IT</w:t>
      </w:r>
    </w:p>
    <w:p>
      <w:r>
        <w:rPr>
          <w:b/>
        </w:rPr>
        <w:t xml:space="preserve">Quelle: </w:t>
      </w:r>
      <w:r>
        <w:t>https://mcp.opencaselaw.ch/entscheid/ti_gerichte_12.2007.88</w:t>
      </w:r>
    </w:p>
    <w:p>
      <w:r>
        <w:t>FR: TI_GERICHTE 12.2007.88 du 11 janvier 2008</w:t>
      </w:r>
    </w:p>
    <w:p>
      <w:r>
        <w:t>IT: TI_GERICHTE 12.2007.88 del 11 gennaio 2008</w:t>
      </w:r>
    </w:p>
    <w:p>
      <w:pPr>
        <w:pStyle w:val="Heading2"/>
      </w:pPr>
      <w:r>
        <w:t>Regeste</w:t>
      </w:r>
    </w:p>
    <w:p>
      <w:r>
        <w:t>Contratto di lavoro - ore straordinarie - vacanze - onere della prova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gennaio 2008 /fb In nome della Repubblica e Cantone Ticino La seconda Camera civile del Tribunale d'appello composta dei giudici: Epiney-Colombo, presidente, Walser e Lardelli segretario: Bettelini, vicecancelliere sedente per statuire nella causa inc. n. DI.2006.31 della Pretura del Distretto di Bellinzona promossa con istanza 1° febbraio 2006 da AP 1 rappr. da RA 1 contro AO 1 RA 2 in materia di contratto di lavoro con la quale l'istante ha chiesto la condanna del convenuto al pagamento dell'importo di fr. 15'021.70 oltre interessi a titolo di pretese salariali (fr. 1'243.70 quale pagamento di giorni di riposo, vacanza e festivi e fr. 13'778.– a titolo d'indennità per ore straordinarie); domanda avversata dal convenuto che ha postulato la reiezione dell'istanza, e che il Pretore ha respinto con sentenza 3 aprile 2007, condannando l'istante a rifondere al convenuto fr. 1'000.– a titolo di ripetibili; appellante l'istante che, con atto d'appello 16 aprile 2007, chiede la riforma del giudizio impugnato nel senso di accogliere l'istanza, protestando ripetibili di prima e seconda sede; mentre il convenuto con osservazioni 27 aprile 2007 propone la reiezione dell'appello con protesta di ripetibili; letti ed esaminati gli atti ed i documenti di causa; considerato in fatto e in diritto: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