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12.2005.14 vom 6. Dezember 2005</w:t>
      </w:r>
    </w:p>
    <w:p>
      <w:r>
        <w:t>TI Tribunale d'appello, 2005-12-06, IT</w:t>
      </w:r>
    </w:p>
    <w:p>
      <w:r>
        <w:rPr>
          <w:b/>
        </w:rPr>
        <w:t xml:space="preserve">Quelle: </w:t>
      </w:r>
      <w:r>
        <w:t>https://mcp.opencaselaw.ch/entscheid/ti_gerichte_12.2005.14</w:t>
      </w:r>
    </w:p>
    <w:p>
      <w:r>
        <w:t>FR: TI_GERICHTE 12.2005.14 du 6 décembre 2005</w:t>
      </w:r>
    </w:p>
    <w:p>
      <w:r>
        <w:t>IT: TI_GERICHTE 12.2005.14 del 6 dicembre 2005</w:t>
      </w:r>
    </w:p>
    <w:p>
      <w:pPr>
        <w:pStyle w:val="Heading2"/>
      </w:pPr>
      <w:r>
        <w:t>Volltext</w:t>
      </w:r>
    </w:p>
    <w:p>
      <w:r>
        <w:t>Incarto n.12.2005.14</w:t>
      </w:r>
    </w:p>
    <w:p>
      <w:r>
        <w:t>Lugano</w:t>
      </w:r>
    </w:p>
    <w:p>
      <w:r>
        <w:t>6 dicembre 2005/rgc</w:t>
      </w:r>
    </w:p>
    <w:p>
      <w:r>
        <w:t>In nomedella Repubblica e CantoneTicino</w:t>
      </w:r>
    </w:p>
    <w:p>
      <w:r>
        <w:t>La seconda Camera civile del Tribunale d'appello</w:t>
      </w:r>
    </w:p>
    <w:p>
      <w:r>
        <w:t>composta dei giudici:</w:t>
      </w:r>
    </w:p>
    <w:p>
      <w:r>
        <w:t>Cocchi, presidente,</w:t>
      </w:r>
    </w:p>
    <w:p>
      <w:r>
        <w:t>Epiney-Colombo e Walser</w:t>
      </w:r>
    </w:p>
    <w:p>
      <w:r>
        <w:t>segretario:</w:t>
      </w:r>
    </w:p>
    <w:p>
      <w:r>
        <w:t>Bettelini, vicecancelliere</w:t>
      </w:r>
    </w:p>
    <w:p>
      <w:r>
        <w:t>sedente per statuire nella causa -inc. n. DI.2003.146 della Pretura del distretto di Bellinzona- promossa con istanza 30 maggio 2003 da</w:t>
      </w:r>
    </w:p>
    <w:p>
      <w:r>
        <w:t>AP 1</w:t>
      </w:r>
    </w:p>
    <w:p>
      <w:r>
        <w:t>contro</w:t>
      </w:r>
    </w:p>
    <w:p>
      <w:r>
        <w:t>AO 1</w:t>
      </w:r>
    </w:p>
    <w:p>
      <w:r>
        <w:t>-;</w:t>
      </w:r>
    </w:p>
    <w:p>
      <w:r>
        <w:t>-.</w:t>
      </w:r>
    </w:p>
    <w:p>
      <w:r>
        <w:t>Per la seconda Camera civile del Tribunale dappello</w:t>
      </w:r>
    </w:p>
    <w:p>
      <w:r>
        <w:t>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