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12.2004.72 vom 12. Mai 2004</w:t>
      </w:r>
    </w:p>
    <w:p>
      <w:r>
        <w:t>TI Tribunale d'appello, 2004-05-12, IT</w:t>
      </w:r>
    </w:p>
    <w:p>
      <w:r>
        <w:rPr>
          <w:b/>
        </w:rPr>
        <w:t xml:space="preserve">Quelle: </w:t>
      </w:r>
      <w:r>
        <w:t>https://mcp.opencaselaw.ch/entscheid/ti_gerichte_12.2004.72</w:t>
      </w:r>
    </w:p>
    <w:p>
      <w:r>
        <w:t>FR: TI_GERICHTE 12.2004.72 du 12 mai 2004</w:t>
      </w:r>
    </w:p>
    <w:p>
      <w:r>
        <w:t>IT: TI_GERICHTE 12.2004.72 del 12 maggio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aprile 2004 cui l'appellante rinvia, verbale dal quale emerge -come già visto- tutt'altra volontà da lui chiaramente espressa; che al di là di ogni considerazione sui presupposti sostanziali in base ai quali ha proceduto l'istante e dovendo prescindere dai fatti nuovi (e comunque non provati) irritualmente proposti in questa sede dall'appellante (art. 321 CPC), non si vede come il Pretore non avrebbe dovuto decidere lo sfratto a dipendenza della chiara acquiescenza del convenuto; che infatti, l'adesione allo sfratto espressa dal conduttore ha posto fine alla lite ai sensi dell'art. 352 CPC e ha forza di cosa giudicata, tanto che l'impugnazione del conduttore appare in contrasto con il principio della buona fede nel processo, costituendo un atteggiamento contrario ad azioni proprie (art. 163 CPC); che pertanto l'appello, manifestamente infondato, può essere respinto con breve motivazione, senza notificazione alla controparte (art. 313 bis CPC) e quindi senza attribuire alla controparte ripetibili per questa decisione. Motivi per i quali, richiamati per le spese l'art. 148 CPC e la LTG, pronuncia: 1. L'appello 26 aprile 2004 di __________ AP1 è respinto. 2. Le spese e la tassa di giustizia per complessivi fr. 200.- sono posti a carico dell'appellante. 3. Intimazione: - - Comunicazione alla Pretura del Distretto di Lugano, sezione 4. terzi implicati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