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12.2004.53 vom 15. März 2004</w:t>
      </w:r>
    </w:p>
    <w:p>
      <w:r>
        <w:t>TI Tribunale d'appello, 2004-03-15, IT</w:t>
      </w:r>
    </w:p>
    <w:p>
      <w:r>
        <w:rPr>
          <w:b/>
        </w:rPr>
        <w:t xml:space="preserve">Quelle: </w:t>
      </w:r>
      <w:r>
        <w:t>https://mcp.opencaselaw.ch/entscheid/ti_gerichte_12.2004.53</w:t>
      </w:r>
    </w:p>
    <w:p>
      <w:r>
        <w:t>FR: TI_GERICHTE 12.2004.53 du 15 mars 2004</w:t>
      </w:r>
    </w:p>
    <w:p>
      <w:r>
        <w:t>IT: TI_GERICHTE 12.2004.53 del 15 marzo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maggio 2002 in BOA n. 24, pag. 24), così che la stessa potrebbe essere modificata su istanza di parte, in virtù dell'art. 95 cpv. 2 CPC, ciò che permetterebbe al primo giudice di considerare in tal senso l'appello; che, stando così le cose, non v'è motivo per prelevare spese né tassa di giustizia, potendosi peraltro respingere l'appello in virtù dell'art. 313 bis CPC, ossia senza intimazione dell'atto alle parti; pronuncia: 1. L'appello 1° marzo 2004 di __________ è respinto in quanto irricevibile. 2. Non si prelevano spese né tassa di giustizia. 3.   Intimazione: -; - -. Comunicazione alla Pretura del Distretto di __________. terzi implicati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