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12.2004.17 vom 22. Januar 2004</w:t>
      </w:r>
    </w:p>
    <w:p>
      <w:r>
        <w:t>TI Tribunale d'appello, 2004-01-22, IT</w:t>
      </w:r>
    </w:p>
    <w:p>
      <w:r>
        <w:rPr>
          <w:b/>
        </w:rPr>
        <w:t xml:space="preserve">Quelle: </w:t>
      </w:r>
      <w:r>
        <w:t>https://mcp.opencaselaw.ch/entscheid/ti_gerichte_12.2004.17</w:t>
      </w:r>
    </w:p>
    <w:p>
      <w:r>
        <w:t>FR: TI_GERICHTE 12.2004.17 du 22 janvier 2004</w:t>
      </w:r>
    </w:p>
    <w:p>
      <w:r>
        <w:t>IT: TI_GERICHTE 12.2004.17 del 22 gennaio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dicembre 2003 non fossero stati saldati gli arretrati di fr. 2'500.-, termine che in seguito non è però stato rispettato, ha senz'altro decretato lo sfratto dei convenuti dall'ente locato; che con l'appello che qui ci occupa, corredato di una richiesta di effetto sospensivo -che viene pure evasa con l'emanazione del presente giudizio- i convenuti chiedono di riformare la decisione pretorile nel senso di respingere l'istanza di sfratto; che il gravame può senz'altro essere evaso già nell'ambito dell'esame preliminare dell'art. 313bis CPC, senza necessità di intimarlo alla controparte per eventuali osservazioni; che gli appellanti non hanno in effetti preteso di aver rispettato la condizione prevista nell'accordo concluso nel corso dell'udienza di discussione, ovvero il pagamento della somma di fr. 2'500.- entro il 31 dicembre 2003, ammettendo anzi di non aver soluto quell'importo per diversi motivi; che il fatto che essi siano nondimeno intenzionati ad estinguere al più presto il loro debito, tanto da dichiararsi disponibili a versare tutti i canoni scoperti con un pagamento rateale, non consente in ogni caso di far rivivere l'accordo 30 ottobre 2003, con cui in sostanza sarebbe stato possibile revocare la disdetta per mora, o di procrastinarne gli effetti, sicché è sicuramente a ragione che il Pretore ha concluso per l'accoglimento dell'istanza di sfratto; che l'appello deve pertanto essere respinto, con l'accollo agli appellanti della tassa di giustizia e delle spese; Per i quali motivi Visti gli art. 506 e segg. e 313bis CPC pronuncia: 1. L'appello 20 gennaio 2004 di __________ e __________ è respinto . 2. Gli oneri processuali di fr. 100.– (tassa di giustizia fr. 80.– e spese fr. 20.–) sono a carico degli appellanti in solido. 3. Intimazione a: –    __________; –    __________; –    __________; –    __________. Comunicazione alla Pretura del distretto di __________. 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