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12.2003.21 vom 27. Februar 2003</w:t>
      </w:r>
    </w:p>
    <w:p>
      <w:r>
        <w:t>TI Tribunale d'appello, 2003-02-27, IT</w:t>
      </w:r>
    </w:p>
    <w:p>
      <w:r>
        <w:rPr>
          <w:b/>
        </w:rPr>
        <w:t xml:space="preserve">Quelle: </w:t>
      </w:r>
      <w:r>
        <w:t>https://mcp.opencaselaw.ch/entscheid/ti_gerichte_12.2003.21</w:t>
      </w:r>
    </w:p>
    <w:p>
      <w:r>
        <w:t>FR: TI_GERICHTE 12.2003.21 du 27 février 2003</w:t>
      </w:r>
    </w:p>
    <w:p>
      <w:r>
        <w:t>IT: TI_GERICHTE 12.2003.21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DI.2001.00080 della Pretura del Distretto di Riviera, promossa con istanza 22 settembre 2001 da __________ rappr. dal __________ contro __________ rappr. dall’avv. __________ con cui l’istante ha chiesto la condanna della convenuta al pagamento della somma di fr. 9'996.60oltre interessi del 5% a far tempo dal 31 maggio 2001 a titolo di indennità per licenziamento abusivo, protestando spese e ripetibili; domanda avversata dalla convenuta e che il Pretore, con sentenza 17 gennaio 2003, ha parzialmente accolto, limitatamente a fr. 7'800.--;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2 maggio 1977 (doc. P), la sua permanenza in ditta è stata considerata di lunga durata. Pertanto, l’indennità da corrispondere al lavoratore per rapporto alla gravità dell’abuso subìto è stata stimata dal primo giudice in due mesi di salario, ossia in fr. 7'800.-- (tenuto conto della tredicesima mensilità pro rata, calcolata in base ad uno stipendio lordo mensile di fr. 3’600.--; doc. P). C. Con appello 21 gennaio 2003, __________ ha impugnato la decisione di prima istanza chiedendo che l’ammontare dell’indennità fosse fissato in fr. 9'996.60 oltre interessi. A giusta ragione il Pretore avrebbe accordato al lavoratore un’indennità pari a due mensilità di salario, in quanto il comportamento assunto dalla __________ era “profondamente sprezzante delle leggi”. Il Pretore avrebbe però dovuto utilizzare come base di calcolo non lo stipendio costante mensile per l’anno 2000 (fr. 3'600.--), bensì il salario orario per l’anno 2001 pari a fr. 26.18 corrispondenti a fr. 4'607.65 mensili, rispettivamente a fr. 4'991.60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