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12.2003.20 vom 27. Februar 2003</w:t>
      </w:r>
    </w:p>
    <w:p>
      <w:r>
        <w:t>TI Tribunale d'appello, 2003-02-27, IT</w:t>
      </w:r>
    </w:p>
    <w:p>
      <w:r>
        <w:rPr>
          <w:b/>
        </w:rPr>
        <w:t xml:space="preserve">Quelle: </w:t>
      </w:r>
      <w:r>
        <w:t>https://mcp.opencaselaw.ch/entscheid/ti_gerichte_12.2003.20</w:t>
      </w:r>
    </w:p>
    <w:p>
      <w:r>
        <w:t>FR: TI_GERICHTE 12.2003.20 du 27 février 2003</w:t>
      </w:r>
    </w:p>
    <w:p>
      <w:r>
        <w:t>IT: TI_GERICHTE 12.2003.20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DI.2001.00079 della Pretura del Distretto di Riviera, promossa con istanza 22 settembre 2001 da __________ rappr. dal __________ contro __________ rappr. dall’avv. __________ con cui l’istante ha chiesto la condanna della convenuta al pagamento della somma di fr. 9'661.30 oltre interessi del 5% a far tempo dal 31 maggio 2001 a titolo di indennità per licenziamento abusivo, protestando spese e ripetibili; domanda avversata dalla convenuta e che il Pretore, con sentenza 17 gennaio 2003, ha parzialmente accolto, limitatamente a fr. 4'658.35;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L’istante aveva iniziato la propria attività presso __________ il 2 maggio 1995 (doc. P), ossia sei anni prima della fine del rapporto di lavoro. Pertanto, l’indennità da corrispondere al lavoratore per rapporto alla gravità dell’abuso subìto è stata stimata dal primo giudice in una mensilità di salario, ossia in fr. 4’658.35 (tenuto conto della tredicesima mensilità pro rata, calcolata in base a uno stipendio lordo mensile di fr. 4’300.--; doc. P). C. Con appello 21 gennaio 2003, __________ ha impugnato la decisione di prima istanza chiedendo che l’ammontare dell’indennità fosse fissato in fr. 9'661.30 oltre interessi. In primo luogo, l’appellante ha sostenuto che il giudice avrebbe dovuto condannare il datore di lavoro a versare un’indennità pari a due mensilità di salario in quanto il comportamento della __________ era “profondamente sprezzante delle leggi”, segnatamente poiché aveva omesso di informare e di consultare i dipendenti – e neppure l’ufficio del lavoro – prima del loro licenziamento (addirittura, i lavoratori sarebbero venuti a conoscenza delle intenzioni della ditta tramite la stampa). L’indennità massima di due mesi prevista dall’art. 336a cpv. 3 CO sarebbe altresì giustificata dalla particolare natura punitiva e dissuasiva della norma legale. In secondo luogo, l’appellante sostiene che l’importo da utilizzare quale base di calcolo per l’indennità non sarebbe lo stipendio mensile lordo per l’anno 2000 (fr. 4’300.--), bensì il salario mensile lordo per l’anno 2001 che sarebbe pari a fr. 4'500.--, rispettivamente a fr. 4'875.--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