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 vom 2. Januar 2003</w:t>
      </w:r>
    </w:p>
    <w:p>
      <w:r>
        <w:t>TI Tribunale d'appello, 2003-01-02, IT</w:t>
      </w:r>
    </w:p>
    <w:p>
      <w:r>
        <w:rPr>
          <w:b/>
        </w:rPr>
        <w:t xml:space="preserve">Quelle: </w:t>
      </w:r>
      <w:r>
        <w:t>https://mcp.opencaselaw.ch/entscheid/ti_gerichte_12.2003.1</w:t>
      </w:r>
    </w:p>
    <w:p>
      <w:r>
        <w:t>FR: TI_GERICHTE 12.2003.1 du 2 janvier 2003</w:t>
      </w:r>
    </w:p>
    <w:p>
      <w:r>
        <w:t>IT: TI_GERICHTE 12.2003.1 del 2 gennaio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tasse e le spese della procedura d'appello sono ripartite tra le parti nel seguente modo:</w:t>
      </w:r>
    </w:p>
    <w:p>
      <w:r>
        <w:rPr>
          <w:b/>
        </w:rPr>
        <w:t>E. 2.1</w:t>
      </w:r>
    </w:p>
    <w:p>
      <w:r>
        <w:t>La tassa di giustizia di Fr. 450.- e le spese di Fr. 50.- (totale Fr. 500.-) dell'appello principale, già anticipate dallo __________, rimangono a suo carico per 4/5 e per 1/5 sono a carico di __________; a quest'ultimo la controparte verserà Fr. 300.- per le ripetibili della procedura d'appello principale.</w:t>
      </w:r>
    </w:p>
    <w:p>
      <w:r>
        <w:rPr>
          <w:b/>
        </w:rPr>
        <w:t>E. 2.2</w:t>
      </w:r>
    </w:p>
    <w:p>
      <w:r>
        <w:t>La tassa di giustizia di Fr. 250.- e le spese di Fr. 50.- (totale Fr. 300.-), dell'appello adesivo, già anticipate da __________, rimangono a suo carico con l'obbligo di rifondere alla controparte Fr. 300.- per le ripetibili della procedura d'appello adesivo.</w:t>
      </w:r>
    </w:p>
    <w:p>
      <w:r>
        <w:rPr>
          <w:b/>
        </w:rPr>
        <w:t>E. 3</w:t>
      </w:r>
    </w:p>
    <w:p>
      <w:r>
        <w:t>Intimazione: - __________ Comunicazione alla Pretura di Lugano, sez. 2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