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12.2002.77 vom 12. Dezember 2002</w:t>
      </w:r>
    </w:p>
    <w:p>
      <w:r>
        <w:t>TI Tribunale d'appello, 2002-12-12, IT</w:t>
      </w:r>
    </w:p>
    <w:p>
      <w:r>
        <w:rPr>
          <w:b/>
        </w:rPr>
        <w:t xml:space="preserve">Quelle: </w:t>
      </w:r>
      <w:r>
        <w:t>https://mcp.opencaselaw.ch/entscheid/ti_gerichte_12.2002.77</w:t>
      </w:r>
    </w:p>
    <w:p>
      <w:r>
        <w:t>FR: TI_GERICHTE 12.2002.77 du 12 décembre 2002</w:t>
      </w:r>
    </w:p>
    <w:p>
      <w:r>
        <w:t>IT: TI_GERICHTE 12.2002.77 del 12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aprile 1995 C. srl. c. S. e S.; Cocchi/Trezzini , CPC-TI, Lugano 2000, m. 1 ss. ad art. 181 CPC; Vogel , Grundriss des Zivilprozessrechts, 4. ed., Berna 1995, §7 n. 89 ss.; Guldener , Schweizeri-sches Zivilprozessrecht, 3. ed., Zurigo 1979, pag. 139 s.); che di principio è evidente che la sola circostanza di non reagire subito a uno scritto, a una fattura o a un estratto conto non significa ancora la sua accettazione ex art. 6 CO, ma che è altrettanto evidente che il principio per cui il destinatario di uno scritto non è tenuto a reclamare immediatamente trova i propri limiti nei canoni della buona fede ( DTF 112 II 500, Rep. 1988, pag. 273; II CCA 5.11.1997 in re F.C. c. G.P. e E.P.); che, come correttamente rilevato dal Pretore, il preventivo allestito in data 18 ottobre 1997 (doc. C) e indirizzato a __________ personalmente rappresentava un’offerta che è stata tacitamente accolta dall’appellante (stante anche che __________ ha proceduto nell’esecuzione delle opere di restauro in base alla predetta offerta); che tutta la documentazione versata agli atti, segnatamente la fattura del 6 febbraio 1998 (doc. D) e i successivi solleciti di pagamento allestiti da __________ (doc. E, F), è stata inviata all’appellante; che anche il legale della parte appellata si è rivolto direttamente a __________ (doc. H, I, L, N), il quale diverse volte ha risposto personalmente per telefono alla sua collega; che dallo scritto del 23 giugno 1998 (doc. I) emerge che proprio __________ ha formulato una proposta transattiva per concludere in sede extra-giudiziaria la vertenza; che riguardo ai suddetti scritti non risulta che __________ abbia mai sollevato contestazioni, segnatamente per quanto riguardava la sua posizione di parte nel contratto di appalto per gli interventi di restauro eseguiti nella __________ da __________; che, al contrario di quanto affermato dall’appellante, in tutte quelle occasioni __________ non ha mai indicato di agire quale rappresentante della moglie (né a __________, né al suo legale); che giusta l’art. 32 cpv. 2 CO, se l’appellante avesse davvero agito in rappresentanza della moglie __________, egli avrebbe dovuto farsi riconoscere in quanto tale o comunicarlo all’altra parte, cosa che invece non è avvenuta né espressamente, né per atti concludenti, con la conseguenza in ogni caso di diventare personalmente debitore ( Schwenzer , Schweizerisches Obligationenrecht AT, Berna 1998, n. 41.03 ss.; Gauch/Schluep/Schmid/Rey , Obligationenrecht AT, 7. ed., Zurigo 1998, n. 1330-1333); che quindi l’appellante agisce in dispregio del principio della buona fede quando, per la prima volta, in sede giudiziaria adduce di non essere parte contrattuale e di avere agito in veste di mero rappresentante della moglie; che, come rettamente esposto dal Pretore, anche il fatto che l’immobile di __________ sia intestato unicamente a __________ è irrilevante, in quanto non impedisce la conclusione di un contratto con un terzo (che tra l’altro, nel caso specifico, è il marito della proprietaria); che alla luce dei precedenti considerandi non si può che concludere che tra __________ da una parte e __________ (e __________ per sua stessa ammissione) dall’altra è venuto in essere un contratto di appalto ai sensi degli art. 363 ss. CO; che in base alle risultanze di causa l’appello risulta essere infondato e pertanto deve essere respinto; tasse, spese e ripetibili seguono la soccombenza. Per i quali motivi pronuncia: 1. L’appello 15 aprile 2002 di __________ è respinto. 2. Le spese della procedura di appello consistenti in: a) tassa di giustizia                                      fr.   250.-- b) spese                                                        fr.     50.-- totale                                                              fr.   300.-- sono poste a carico dell’appellante, con l’obbligo di rifondere alla parte appellata la somma di fr. 800.-- per ripetibili. 3. Intimazione: - __________ Comunicazione alla Pretura di Lugano, sezione 2. Per la seconda Camera civile del Tribunale d’appello Il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