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12.2002.198 vom 28. Oktober 2002</w:t>
      </w:r>
    </w:p>
    <w:p>
      <w:r>
        <w:t>TI Tribunale d'appello, 2002-10-28, IT</w:t>
      </w:r>
    </w:p>
    <w:p>
      <w:r>
        <w:rPr>
          <w:b/>
        </w:rPr>
        <w:t xml:space="preserve">Quelle: </w:t>
      </w:r>
      <w:r>
        <w:t>https://mcp.opencaselaw.ch/entscheid/ti_gerichte_12.2002.198</w:t>
      </w:r>
    </w:p>
    <w:p>
      <w:r>
        <w:t>FR: TI_GERICHTE 12.2002.198 du 28 octobre 2002</w:t>
      </w:r>
    </w:p>
    <w:p>
      <w:r>
        <w:t>IT: TI_GERICHTE 12.2002.198 del 28 ottobre 2002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e le spese di giudizio in complessivi Fr. 200.- sono a carico dell'appellante, compensate le ripetibili.</w:t>
      </w:r>
    </w:p>
    <w:p>
      <w:r>
        <w:rPr>
          <w:b/>
        </w:rPr>
        <w:t>E. 3</w:t>
      </w:r>
    </w:p>
    <w:p>
      <w:r>
        <w:t>Intimazione: - __________ Comunicazione alla Pretura del Distretto di Lugano, sezione 5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