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12.2001.63 vom 7. November 2001</w:t>
      </w:r>
    </w:p>
    <w:p>
      <w:r>
        <w:t>TI Tribunale d'appello, 2001-11-07, IT</w:t>
      </w:r>
    </w:p>
    <w:p>
      <w:r>
        <w:rPr>
          <w:b/>
        </w:rPr>
        <w:t xml:space="preserve">Quelle: </w:t>
      </w:r>
      <w:r>
        <w:t>https://mcp.opencaselaw.ch/entscheid/ti_gerichte_12.2001.63</w:t>
      </w:r>
    </w:p>
    <w:p>
      <w:r>
        <w:t>FR: TI_GERICHTE 12.2001.63 du 7 novembre 2001</w:t>
      </w:r>
    </w:p>
    <w:p>
      <w:r>
        <w:t>IT: TI_GERICHTE 12.2001.63 del 7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L'appello, infondato, deve così essere respinto e la tassa di giustizia e le spese di questo giudizio poste a carico dell'appellante mentre non si assegnano ripetibili alla parte appellata poiché non ha presentato osservazioni. Per i quali motivi visti, per le spese, gli art. 147 e seg. CPC e la vigente TG dichiara e pronuncia 1. L'appello 2 maggio 2001 di __________ è respinto. 2. Gli oneri processuali di complessivi Fr. 400.- (con una tassa di giustizia di Fr. 380.- e le spese di Fr. 20.-), già anticipate dall'appellante, restano a suo carico. 3. Intimazione a: - __________ Comunicazione alla Pretura della giurisdizione di Mendrisio Sud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