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12.2001.56 vom 17. September 2001</w:t>
      </w:r>
    </w:p>
    <w:p>
      <w:r>
        <w:t>TI Tribunale d'appello, 2001-09-17, IT</w:t>
      </w:r>
    </w:p>
    <w:p>
      <w:r>
        <w:rPr>
          <w:b/>
        </w:rPr>
        <w:t xml:space="preserve">Quelle: </w:t>
      </w:r>
      <w:r>
        <w:t>https://mcp.opencaselaw.ch/entscheid/ti_gerichte_12.2001.56</w:t>
      </w:r>
    </w:p>
    <w:p>
      <w:r>
        <w:t>FR: TI_GERICHTE 12.2001.56 du 17 septembre 2001</w:t>
      </w:r>
    </w:p>
    <w:p>
      <w:r>
        <w:t>IT: TI_GERICHTE 12.2001.56 del 17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spese di giudizio e le ripetibili, quale equa indennità per il dispendio di tempo consacrato dall'appellato, non patrocinato, all'allestimento delle osservazioni all'appello, sono a carico degli appellanti interamente soccombenti. Per i quali motivi visti gli art. 394 e seg. CO e 425 CO e, per le spese, la vigente LTG dichiara e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