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12.2001.204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https://mcp.opencaselaw.ch/entscheid/ti_gerichte_12.2001.204</w:t>
      </w:r>
    </w:p>
    <w:p>
      <w:r>
        <w:t>FR: TI_GERICHTE 12.2001.204 du 25 septembre 2002</w:t>
      </w:r>
    </w:p>
    <w:p>
      <w:r>
        <w:t>IT: TI_GERICHTE 12.2001.204 del 25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agosto 2001, la __________ comunicava all’Ufficio del Registro di commercio di Bellinzona di disporre a bilancio di una posta attiva di oltre fr. 450'000.-- per lavori svolti a garanzia fino al 31 dicembre 2000, specificando il successivo 2 ottobre 2001 che il credito vantato nei confronti della __________ ammontava a fr. 474'470.80 (cifra peraltro confermata dall’Ufficio di revisione della ricorrente in data 12 dicembre 2001), producendo altresì la relativa scheda contabile; che in data 22 novembre 2001, l’Ufficio esecuzione e fallimenti di Bellinzona ha notificato alla __________ di aver pignorato nella misura di fr. 183'629.-- il credito vantato nei suoi confronti dalla __________ (v. verbali di pignoramento delll’UEF di Bellinzona del 18.11.2001) ; che in base allo scritto della __________ del 10 settembre 2002, si evince chiaramente che la __________ vantava nei suoi confronti un credito che già raggiungeva l’importo di fr. 466'000.--, rispettivamente che la __________ si è anche fatta carico degli oneri fiscali della __________ nei confronti del Canton __________ e del Comune di __________ per gli anni 1998 e 1999 (oneri fiscali peraltro in parte già contemplati nel pignoramento 18 novembre 2001 di una parte del credito vantato dalla __________ nei confronti della __________); che nella concreta fattispecie, in base alla documentazione versata agli atti, si evince che la __________ dispone ancora di attivi realizzabili e quindi i presupposti sanciti dall’art. 89 cpv. 1 ORC non risultano adempiuti ( BL-VGE 1997, pag. 62 ss; Koch , Das Zwangsverfahren des Handelsregisterführers, Basilea/Francoforte s.M. 1997, pag. 158); che alla luce di quanto esposto il ricorso deve essere accolto, mentre tasse e spese seguono la soccombenza. Per i quali motivi, visto l’art. 89 ORC e, per le spese, la vigente TG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