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12.2001.128 vom 14. Juni 1999</w:t>
      </w:r>
    </w:p>
    <w:p>
      <w:r>
        <w:t>TI Tribunale d'appello, 1999-06-14, IT</w:t>
      </w:r>
    </w:p>
    <w:p>
      <w:r>
        <w:rPr>
          <w:b/>
        </w:rPr>
        <w:t xml:space="preserve">Quelle: </w:t>
      </w:r>
      <w:r>
        <w:t>https://mcp.opencaselaw.ch/entscheid/ti_gerichte_12.2001.128</w:t>
      </w:r>
    </w:p>
    <w:p>
      <w:r>
        <w:t>FR: TI_GERICHTE 12.2001.128 du 14 juin 1999</w:t>
      </w:r>
    </w:p>
    <w:p>
      <w:r>
        <w:t>IT: TI_GERICHTE 12.2001.128 del 14 giugno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agosto 2001 di __________ è accolto. Di conseguenza la sentenza 6 agosto 2001 del Pretore di Mendrisio Sud è così riformata: 1. L'istanza 14 giugno 1999 di __________ i è respinta. 2. La tassa di giustizia e le spese fissate in complessivi fr. 1'500.--, sono poste a carico di __________ che rifonderà a __________ la somma di fr. 2'250.-- a titolo di ripetibili. II. Le spese della procedura di appello consistenti in: a. tassa di giustizia                                      fr.   600.-- b. spese                                                        fr.   100.-- totale                                                              fr.   700.-- già anticipate dall'appellante sono poste a carico della controparte che rifonderà all'appellante fr. 700.-- per ripetibili. III. L'appello adesivo 17 settembre 2001 di __________ i è respinto. IV. Le spese relative all'appello adesivo consistenti in: a. tassa di giustizia                                      fr.   600.-- b. spese                                                        fr.   100.-- totale                                                              fr.   700.-- già anticipate dall'appellante adesiva sono poste a suo carico, con l'obbligo di rifondere a controparte fr. 1'500.-- a titolo di ripetibili. V. Intimazione:      - __________ Comunicazione alla Pretura di Mendrisio Sud. Per la seconda Camera civile del Tribunale d’appello Il presidente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