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12.2000.82 vom 26. Juni 2000</w:t>
      </w:r>
    </w:p>
    <w:p>
      <w:r>
        <w:t>TI Tribunale d'appello, 2000-06-26, IT</w:t>
      </w:r>
    </w:p>
    <w:p>
      <w:r>
        <w:rPr>
          <w:b/>
        </w:rPr>
        <w:t xml:space="preserve">Quelle: </w:t>
      </w:r>
      <w:r>
        <w:t>https://mcp.opencaselaw.ch/entscheid/ti_gerichte_12.2000.82</w:t>
      </w:r>
    </w:p>
    <w:p>
      <w:r>
        <w:t>FR: TI_GERICHTE 12.2000.82 du 26 juin 2000</w:t>
      </w:r>
    </w:p>
    <w:p>
      <w:r>
        <w:t>IT: TI_GERICHTE 12.2000.82 del 26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aprile 2000 di __________ è respinto. II. Le spese della procedura d’appello consistenti in: a) tassa di giustizia                   fr.      480.-- b) spese                                     fr.        20.-- T o t a l e                                     fr.      500.-- già anticipati dall'appellante, restano a suo carico, con l'obbligo di rifondere all'attrice fr. 700.-- per ripetibili d’appello. III. Intimazione: – __________ Comunicazione alla Pretura del distretto di Lugano, sezione 2.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