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12.2000.77 vom 25. Mai 2000</w:t>
      </w:r>
    </w:p>
    <w:p>
      <w:r>
        <w:t>TI Tribunale d'appello, 2000-05-25, IT</w:t>
      </w:r>
    </w:p>
    <w:p>
      <w:r>
        <w:rPr>
          <w:b/>
        </w:rPr>
        <w:t xml:space="preserve">Quelle: </w:t>
      </w:r>
      <w:r>
        <w:t>https://mcp.opencaselaw.ch/entscheid/ti_gerichte_12.2000.77</w:t>
      </w:r>
    </w:p>
    <w:p>
      <w:r>
        <w:t>FR: TI_GERICHTE 12.2000.77 du 25 mai 2000</w:t>
      </w:r>
    </w:p>
    <w:p>
      <w:r>
        <w:t>IT: TI_GERICHTE 12.2000.77 del 25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20 aprile 2000 di __________ è respinto.</w:t>
      </w:r>
    </w:p>
    <w:p>
      <w:r>
        <w:rPr>
          <w:b/>
        </w:rPr>
        <w:t>E. 2</w:t>
      </w:r>
    </w:p>
    <w:p>
      <w:r>
        <w:t>Le spese della procedura d’appello consistenti in fr. 280.-- di tassa di giustizia e fr. 20.-- di spese, per complessivi fr. 300.--, sono a carico dell'appellante, che rifonderà a controparte fr. 500.-- per ripetibili di appello.</w:t>
      </w:r>
    </w:p>
    <w:p>
      <w:r>
        <w:rPr>
          <w:b/>
        </w:rPr>
        <w:t>E. 3</w:t>
      </w:r>
    </w:p>
    <w:p>
      <w:r>
        <w:t>Intimazione:         - __________ Comunicazione alla Pretura del Distretto di Lugano, sezione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