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12.2000.73 vom 3. Mai 2000</w:t>
      </w:r>
    </w:p>
    <w:p>
      <w:r>
        <w:t>TI Tribunale d'appello, 2000-05-03, IT</w:t>
      </w:r>
    </w:p>
    <w:p>
      <w:r>
        <w:rPr>
          <w:b/>
        </w:rPr>
        <w:t xml:space="preserve">Quelle: </w:t>
      </w:r>
      <w:r>
        <w:t>https://mcp.opencaselaw.ch/entscheid/ti_gerichte_12.2000.73</w:t>
      </w:r>
    </w:p>
    <w:p>
      <w:r>
        <w:t>FR: TI_GERICHTE 12.2000.73 du 3 mai 2000</w:t>
      </w:r>
    </w:p>
    <w:p>
      <w:r>
        <w:t>IT: TI_GERICHTE 12.2000.73 del 3 maggio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Totale                                                           fr. 200.- sono poste a carico dell'appellante. III. Intimazione a:      -   __________ Comunicazione alla Pretura della giurisdizione di Mendrisio sud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