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12.2000.67 vom 15. Mai 2000</w:t>
      </w:r>
    </w:p>
    <w:p>
      <w:r>
        <w:t>TI Tribunale d'appello, 2000-05-15, IT</w:t>
      </w:r>
    </w:p>
    <w:p>
      <w:r>
        <w:rPr>
          <w:b/>
        </w:rPr>
        <w:t xml:space="preserve">Quelle: </w:t>
      </w:r>
      <w:r>
        <w:t>https://mcp.opencaselaw.ch/entscheid/ti_gerichte_12.2000.67</w:t>
      </w:r>
    </w:p>
    <w:p>
      <w:r>
        <w:t>FR: TI_GERICHTE 12.2000.67 du 15 mai 2000</w:t>
      </w:r>
    </w:p>
    <w:p>
      <w:r>
        <w:t>IT: TI_GERICHTE 12.2000.67 del 15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maggio 1998 in re S. e llcc/W., 10 novembre 1997 in re A. SA in fallimento/S. SA), dovute sotto forma di un'adeguata indennità anche alla parte non patrocinata ( Cocchi/Trezzini , CPC-TI, ad art. 150, m. 10); che il motivo di opportunità che spinge la parte procedente al ritiro dell’azione è infatti ininfluente ai fini della determinazione della sua soccombenza, che va stabilita sulla sola base del prefato art. 77 CPC ( II CCA 27 agosto 1998 in re S. SA/D.); che ciò nonostante va confermata la decisione del primo giudice di non attribuire ripetibili ai convenuti; che infatti a seguito dell'istanza ritirata essi non hanno subito pregiudizio o incomodo di sorta, non avendo compiuto alcun atto processuale, atteso che nemmeno si è giunti al primo atto previsto, ossia all'udienza di discussione di cui all'art. 405 e segg. CPC, dovendosi qui giudicare della procedura aventi al Pretore e non di quelle conciliative avanti all'autorità di conciliazione in materia di locazione; che tale soluzione è conforrme al prudente criterio, date le circostanze. cui può ispirarsi il giudice ai sensi dell'art. 414 cpv. 1 CPC; che l'appello va di conseguenza disatteso, nella limitata misura in cui è ricevibile, gravando il ricorrente degli oneri di questa procedura (art. 148 CPC); Per i quali motivi visti, per le spese, gli art. 148 e seg. CPC e la vigente TG dichiara e pronuncia I. L’appello 7 aprile 2000 di __________ è respinto nella misura in cui ricevibile. II. Gli oneri della procedura d’appello, consistenti nella tassa di giustizia di fr. 80.-- e nelle spese di fr. 20.--  (totale fr. 100.--), già anticipati dall'appellante, restano a suo carico, con l'obbligo di rifondere agli istanti complessivi fr. 100.-- a titolo di ripetibili. III. Intimazione a:      -   __________ Comunicazione alla Pretura del distretto di Lugano, sezione 4.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