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12.2000.60 vom 3. April 2000</w:t>
      </w:r>
    </w:p>
    <w:p>
      <w:r>
        <w:t>TI Tribunale d'appello, 2000-04-03, IT</w:t>
      </w:r>
    </w:p>
    <w:p>
      <w:r>
        <w:rPr>
          <w:b/>
        </w:rPr>
        <w:t xml:space="preserve">Quelle: </w:t>
      </w:r>
      <w:r>
        <w:t>https://mcp.opencaselaw.ch/entscheid/ti_gerichte_12.2000.60</w:t>
      </w:r>
    </w:p>
    <w:p>
      <w:r>
        <w:t>FR: TI_GERICHTE 12.2000.60 du 3 avril 2000</w:t>
      </w:r>
    </w:p>
    <w:p>
      <w:r>
        <w:t>IT: TI_GERICHTE 12.2000.60 del 3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L'appello 28 marzo 2000 della __________ avverso il decreto 7/8 marzo 2000 del Pretore del Distretto di Lugano, sezione 3, è retrocesso alla stessa Autorità di prima istanza che lo allegherà all'incarto e -se mantenuto- verrà evaso in occasione di una eventuale appellazione sospensiva. - La presente procedura viene stralciata dai ruoli. 2.   Non si prelevano tasse e spese. 3.   Intimazione a: -__________ Comunicazione alla Pretura di Lugano, sezione 3, sede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