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12.2000.27 vom 3. Mai 2000</w:t>
      </w:r>
    </w:p>
    <w:p>
      <w:r>
        <w:t>TI Tribunale d'appello, 2000-05-03, IT</w:t>
      </w:r>
    </w:p>
    <w:p>
      <w:r>
        <w:rPr>
          <w:b/>
        </w:rPr>
        <w:t xml:space="preserve">Quelle: </w:t>
      </w:r>
      <w:r>
        <w:t>https://mcp.opencaselaw.ch/entscheid/ti_gerichte_12.2000.27</w:t>
      </w:r>
    </w:p>
    <w:p>
      <w:r>
        <w:t>FR: TI_GERICHTE 12.2000.27 du 3 mai 2000</w:t>
      </w:r>
    </w:p>
    <w:p>
      <w:r>
        <w:t>IT: TI_GERICHTE 12.2000.27 del 3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edizione di documenti 9 luglio 1997 dei convenuti è parzialmente accolta. A __________, è fatto ordine di produrre entro 30 giorni dalla crescita in giudicato del presente decreto la documentazione intercorsa con __________ al proposito delle prestazioni alberghiere effettuate in favore dell'ing. __________ nel periodo 1985-1990, ed in particolare al riguardo della questione del pagamento di dette prestazioni. II. Le spese della procedura d’appello consistenti in: a) tassa di giustizia              fr.      230.-- b) spese                                fr.        20.-- T o t a l e                               fr.       250.-- già anticipati dagli appellanti, restano a loro carico per 3/4 e per 1/4 sono a carico dell'attrice, alla quale gli appellanti rifonderanno fr. 400.-- per parte ripetibili d’appello. III. Intimazione: -  __________ Comunicazione alla Pretura del distretto di Lugano, sezione 3.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