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12.2000.235 vom 3. Januar 2001</w:t>
      </w:r>
    </w:p>
    <w:p>
      <w:r>
        <w:t>TI Tribunale d'appello, 2001-01-03, IT</w:t>
      </w:r>
    </w:p>
    <w:p>
      <w:r>
        <w:rPr>
          <w:b/>
        </w:rPr>
        <w:t xml:space="preserve">Quelle: </w:t>
      </w:r>
      <w:r>
        <w:t>https://mcp.opencaselaw.ch/entscheid/ti_gerichte_12.2000.235</w:t>
      </w:r>
    </w:p>
    <w:p>
      <w:r>
        <w:t>FR: TI_GERICHTE 12.2000.235 du 3 janvier 2001</w:t>
      </w:r>
    </w:p>
    <w:p>
      <w:r>
        <w:t>IT: TI_GERICHTE 12.2000.235 del 3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Intimazione a: –    __________ Per la seconda Camera civile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