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12.2000.201 vom 14. August 2001</w:t>
      </w:r>
    </w:p>
    <w:p>
      <w:r>
        <w:t>TI Tribunale d'appello, 2001-08-14, IT</w:t>
      </w:r>
    </w:p>
    <w:p>
      <w:r>
        <w:rPr>
          <w:b/>
        </w:rPr>
        <w:t xml:space="preserve">Quelle: </w:t>
      </w:r>
      <w:r>
        <w:t>https://mcp.opencaselaw.ch/entscheid/ti_gerichte_12.2000.201</w:t>
      </w:r>
    </w:p>
    <w:p>
      <w:r>
        <w:t>FR: TI_GERICHTE 12.2000.201 du 14 août 2001</w:t>
      </w:r>
    </w:p>
    <w:p>
      <w:r>
        <w:t>IT: TI_GERICHTE 12.2000.201 del 14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domanda riconvenzionale della ditta __________ é respinta.</w:t>
      </w:r>
    </w:p>
    <w:p>
      <w:r>
        <w:rPr>
          <w:b/>
        </w:rPr>
        <w:t>E. 4</w:t>
      </w:r>
    </w:p>
    <w:p>
      <w:r>
        <w:t>La tassa di giustizia di fr. 1'000.-, di cui fr. 50,- già anticipati dalla parte attrice e le spese di fr. 6'034.75, di cui fr. 5'764.75 già anticipati dalla parte convenuta e attrice riconvenzionale, sono poste a carico di quest'ultima, la quale rifonderà ad __________ l'importo di fr. 5'500.-- a titolo di ripetibili. II. Le spese e la tassa di giustizia della procedura d'appello per complessivi fr. 1'000.-, già anticipate dall'appellante sono poste a carico di __________ la quale rifonderà inoltre alla controparte fr. 2'000.-- a titolo di ripetibili. III. Intimazione a:     __________; Comunicazione alla Pretura del distretto di Riviera. Per la seconda Camera civile del Tribunale d'appello Il presidente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