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12.2000.181 vom 2. Oktober 2000</w:t>
      </w:r>
    </w:p>
    <w:p>
      <w:r>
        <w:t>TI Tribunale d'appello, 2000-10-02, IT</w:t>
      </w:r>
    </w:p>
    <w:p>
      <w:r>
        <w:rPr>
          <w:b/>
        </w:rPr>
        <w:t xml:space="preserve">Quelle: </w:t>
      </w:r>
      <w:r>
        <w:t>https://mcp.opencaselaw.ch/entscheid/ti_gerichte_12.2000.181</w:t>
      </w:r>
    </w:p>
    <w:p>
      <w:r>
        <w:t>FR: TI_GERICHTE 12.2000.181 du 2 octobre 2000</w:t>
      </w:r>
    </w:p>
    <w:p>
      <w:r>
        <w:t>IT: TI_GERICHTE 12.2000.181 del 2 ottobre 2000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tasse o spese.</w:t>
      </w:r>
    </w:p>
    <w:p>
      <w:r>
        <w:rPr>
          <w:b/>
        </w:rPr>
        <w:t>E. 3</w:t>
      </w:r>
    </w:p>
    <w:p>
      <w:r>
        <w:t>Intimazione alle parti per il tramite dei rispettivi patrocinatori. Comunicazione alla Pretura di Lugano, sez. 3 Per la seconda Camera civile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