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12.2000.151 vom 16. Oktober 2000</w:t>
      </w:r>
    </w:p>
    <w:p>
      <w:r>
        <w:t>TI Tribunale d'appello, 2000-10-16, IT</w:t>
      </w:r>
    </w:p>
    <w:p>
      <w:r>
        <w:rPr>
          <w:b/>
        </w:rPr>
        <w:t xml:space="preserve">Quelle: </w:t>
      </w:r>
      <w:r>
        <w:t>https://mcp.opencaselaw.ch/entscheid/ti_gerichte_12.2000.151</w:t>
      </w:r>
    </w:p>
    <w:p>
      <w:r>
        <w:t>FR: TI_GERICHTE 12.2000.151 du 16 octobre 2000</w:t>
      </w:r>
    </w:p>
    <w:p>
      <w:r>
        <w:t>IT: TI_GERICHTE 12.2000.151 del 16 ottobre 2000</w:t>
      </w:r>
    </w:p>
    <w:p>
      <w:pPr>
        <w:pStyle w:val="Heading2"/>
      </w:pPr>
      <w:r>
        <w:t>Volltext</w:t>
      </w:r>
    </w:p>
    <w:p>
      <w:r>
        <w:t>Incarto n.12.2000.00151</w:t>
      </w:r>
    </w:p>
    <w:p>
      <w:r>
        <w:t>Lugano</w:t>
      </w:r>
    </w:p>
    <w:p>
      <w:r>
        <w:t>16 ottobre 2000</w:t>
      </w:r>
    </w:p>
    <w:p>
      <w:r>
        <w:t>In nomedella Repubblica e Cantonedel Ticino</w:t>
      </w:r>
    </w:p>
    <w:p>
      <w:r>
        <w:t>La seconda Camera civile del Tribunale d'appello</w:t>
      </w:r>
    </w:p>
    <w:p>
      <w:r>
        <w:t>composta dei giudici:</w:t>
      </w:r>
    </w:p>
    <w:p>
      <w:r>
        <w:t>Cocchi, presidenteChiesa e Zali</w:t>
      </w:r>
    </w:p>
    <w:p>
      <w:r>
        <w:t>segretario:</w:t>
      </w:r>
    </w:p>
    <w:p>
      <w:r>
        <w:t>Petrini</w:t>
      </w:r>
    </w:p>
    <w:p>
      <w:r>
        <w:t>Visto l'appello 18 settembre 2000 presentato da</w:t>
      </w:r>
    </w:p>
    <w:p>
      <w:r>
        <w:t>__________</w:t>
      </w:r>
    </w:p>
    <w:p>
      <w:r>
        <w:t>__________</w:t>
      </w:r>
    </w:p>
    <w:p>
      <w:r>
        <w:t>rappr. dallo studio legale avv.  __________</w:t>
      </w:r>
    </w:p>
    <w:p>
      <w:r>
        <w:t>contro</w:t>
      </w:r>
    </w:p>
    <w:p>
      <w:r>
        <w:t>la decisione 28 agosto 2000 della Pretura del Distretto di Lugano, sezione 3, (Inc. OA.99.00031) nella causa promossa da</w:t>
      </w:r>
    </w:p>
    <w:p>
      <w:r>
        <w:t>__________</w:t>
      </w:r>
    </w:p>
    <w:p>
      <w:r>
        <w:t>rappr. dallo studio legale avv. __________</w:t>
      </w:r>
    </w:p>
    <w:p>
      <w:r>
        <w:t>Richiamata la diffida 20 settembre 2000 del presidente di questa Camera mediante la quale ai ricorrenti veniva assegnato un termine scadente il9 ottobre 2000per effettuare sul c.c.p. 69-10370-9 del Tribunale dappello -introiti AGITI- un deposito di</w:t>
      </w:r>
    </w:p>
    <w:p>
      <w:r>
        <w:t>fr. 2500.--a titolo di anticipo per le presunte spese giudiziarie, con la comminatoria che, in caso di mancato versamento dell'importo entro il termine fissato, il ricorso sarebbe stato dichiarato deserto ai sensi dell'art. 312 CPC;</w:t>
      </w:r>
    </w:p>
    <w:p>
      <w:r>
        <w:t>preso atto come il termine in questione sia infruttuosamente trascorso;</w:t>
      </w:r>
    </w:p>
    <w:p>
      <w:r>
        <w:t>Per la seconda Camera civile del Tribunale dappello</w:t>
      </w:r>
    </w:p>
    <w:p>
      <w:r>
        <w:t>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