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12.2000.150 vom 16. Oktober 2000</w:t>
      </w:r>
    </w:p>
    <w:p>
      <w:r>
        <w:t>TI Tribunale d'appello, 2000-10-16, IT</w:t>
      </w:r>
    </w:p>
    <w:p>
      <w:r>
        <w:rPr>
          <w:b/>
        </w:rPr>
        <w:t xml:space="preserve">Quelle: </w:t>
      </w:r>
      <w:r>
        <w:t>https://mcp.opencaselaw.ch/entscheid/ti_gerichte_12.2000.150</w:t>
      </w:r>
    </w:p>
    <w:p>
      <w:r>
        <w:t>FR: TI_GERICHTE 12.2000.150 du 16 octobre 2000</w:t>
      </w:r>
    </w:p>
    <w:p>
      <w:r>
        <w:t>IT: TI_GERICHTE 12.2000.150 del 16 ottobre 2000</w:t>
      </w:r>
    </w:p>
    <w:p>
      <w:pPr>
        <w:pStyle w:val="Heading2"/>
      </w:pPr>
      <w:r>
        <w:t>Volltext</w:t>
      </w:r>
    </w:p>
    <w:p>
      <w:r>
        <w:t>Incarto n.12.2000.00150</w:t>
      </w:r>
    </w:p>
    <w:p>
      <w:r>
        <w:t>Lugano</w:t>
      </w:r>
    </w:p>
    <w:p>
      <w:r>
        <w:t>16 ottobre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18 settembre 2000 presentato da</w:t>
      </w:r>
    </w:p>
    <w:p>
      <w:r>
        <w:t>__________</w:t>
      </w:r>
    </w:p>
    <w:p>
      <w:r>
        <w:t>__________</w:t>
      </w:r>
    </w:p>
    <w:p>
      <w:r>
        <w:t>rappr. dallo studio legale avv.  __________</w:t>
      </w:r>
    </w:p>
    <w:p>
      <w:r>
        <w:t>contro</w:t>
      </w:r>
    </w:p>
    <w:p>
      <w:r>
        <w:t>la decisione 28 agosto 2000 della Pretura del Distretto di Lugano, sezione 3, (Inc. OA.97.00837) nella causa promossa da</w:t>
      </w:r>
    </w:p>
    <w:p>
      <w:r>
        <w:t>__________</w:t>
      </w:r>
    </w:p>
    <w:p>
      <w:r>
        <w:t>rappr. dallo studio legale avv. __________</w:t>
      </w:r>
    </w:p>
    <w:p>
      <w:r>
        <w:t>Richiamata la diffida 20 settembre 2000 del presidente di questa Camera mediante la quale ai ricorrenti veniva assegnato un termine scadente il9 ottobre 2000per effettuare sul c.c.p. 69-10370-9 del Tribunale dappello -introiti AGITI- un deposito di</w:t>
      </w:r>
    </w:p>
    <w:p>
      <w:r>
        <w:t>fr. 2500.--a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