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12.2000.15 vom 26. Juni 2000</w:t>
      </w:r>
    </w:p>
    <w:p>
      <w:r>
        <w:t>TI Tribunale d'appello, 2000-06-26, IT</w:t>
      </w:r>
    </w:p>
    <w:p>
      <w:r>
        <w:rPr>
          <w:b/>
        </w:rPr>
        <w:t xml:space="preserve">Quelle: </w:t>
      </w:r>
      <w:r>
        <w:t>https://mcp.opencaselaw.ch/entscheid/ti_gerichte_12.2000.15</w:t>
      </w:r>
    </w:p>
    <w:p>
      <w:r>
        <w:t>FR: TI_GERICHTE 12.2000.15 du 26 juin 2000</w:t>
      </w:r>
    </w:p>
    <w:p>
      <w:r>
        <w:t>IT: TI_GERICHTE 12.2000.15 del 26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giudizio di fr. 100.- è posta per 1/3 a carico del ricorrente e per 2/3 a carico dell'Ufficio dei registri di Lugano. II. Le spese della procedura ricorsuale di complessivi fr. 100.- (tassa di giustizia fr. 80.- e spese fr. 20.-) sono poste a carico del ricorrente e dell'Ufficio dei registri di Lugano in ragione di metà ciascuno, compensate le ripetibili. III. Intimazione a: – __________ Per la seconda Camera civile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