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12.2000.142 vom 23. November 2000</w:t>
      </w:r>
    </w:p>
    <w:p>
      <w:r>
        <w:t>TI Tribunale d'appello, 2000-11-23, IT</w:t>
      </w:r>
    </w:p>
    <w:p>
      <w:r>
        <w:rPr>
          <w:b/>
        </w:rPr>
        <w:t xml:space="preserve">Quelle: </w:t>
      </w:r>
      <w:r>
        <w:t>https://mcp.opencaselaw.ch/entscheid/ti_gerichte_12.2000.142</w:t>
      </w:r>
    </w:p>
    <w:p>
      <w:r>
        <w:t>FR: TI_GERICHTE 12.2000.142 du 23 novembre 2000</w:t>
      </w:r>
    </w:p>
    <w:p>
      <w:r>
        <w:t>IT: TI_GERICHTE 12.2000.142 del 23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10 settembre 1999 di assistenza giudiziaria di __________ e __________ è accolta sino a concorrenza del valore di causa di fr. 108'469.05.</w:t>
      </w:r>
    </w:p>
    <w:p>
      <w:r>
        <w:rPr>
          <w:b/>
        </w:rPr>
        <w:t>E. 2</w:t>
      </w:r>
    </w:p>
    <w:p>
      <w:r>
        <w:t>Per la seconda Camera civile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