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12.2000.122 vom 12. September 2000</w:t>
      </w:r>
    </w:p>
    <w:p>
      <w:r>
        <w:t>TI Tribunale d'appello, 2000-09-12, IT</w:t>
      </w:r>
    </w:p>
    <w:p>
      <w:r>
        <w:rPr>
          <w:b/>
        </w:rPr>
        <w:t xml:space="preserve">Quelle: </w:t>
      </w:r>
      <w:r>
        <w:t>https://mcp.opencaselaw.ch/entscheid/ti_gerichte_12.2000.122</w:t>
      </w:r>
    </w:p>
    <w:p>
      <w:r>
        <w:t>FR: TI_GERICHTE 12.2000.122 du 12 septembre 2000</w:t>
      </w:r>
    </w:p>
    <w:p>
      <w:r>
        <w:t>IT: TI_GERICHTE 12.2000.122 del 12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luglio 2000 di __________ è parzialmente accolto. Di conseguenza, invariati tutti gli altri dispositivi, il dispositivo n. 1.1 della sentenza 10 luglio 2000 della Pretura di Mendrisio-Sud è riformato nel modo seguente: 1.1 E' ordinato lo sfratto immediato di __________, dai locali siti al piano terreno dello stabile di __________ a __________. II. Le spese della procedura d’appello consistenti in fr. 380.-- di tassa di giustizia e fr. 20.-- di spese, per complessivi fr. 400.--, sono a carico dell'appellante, compensate le ripetibili di appello. III. Intimazione:    - __________ Comunicazione alla Pretura di Mendrisio-Sud.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