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12.2000.103 vom 13. Juli 2000</w:t>
      </w:r>
    </w:p>
    <w:p>
      <w:r>
        <w:t>TI Tribunale d'appello, 2000-07-13, IT</w:t>
      </w:r>
    </w:p>
    <w:p>
      <w:r>
        <w:rPr>
          <w:b/>
        </w:rPr>
        <w:t xml:space="preserve">Quelle: </w:t>
      </w:r>
      <w:r>
        <w:t>https://mcp.opencaselaw.ch/entscheid/ti_gerichte_12.2000.103</w:t>
      </w:r>
    </w:p>
    <w:p>
      <w:r>
        <w:t>FR: TI_GERICHTE 12.2000.103 du 13 juillet 2000</w:t>
      </w:r>
    </w:p>
    <w:p>
      <w:r>
        <w:t>IT: TI_GERICHTE 12.2000.103 del 13 luglio 2000</w:t>
      </w:r>
    </w:p>
    <w:p>
      <w:pPr>
        <w:pStyle w:val="Heading2"/>
      </w:pPr>
      <w:r>
        <w:t>Volltext</w:t>
      </w:r>
    </w:p>
    <w:p>
      <w:r>
        <w:t>Incarto n.12.2000.00103</w:t>
      </w:r>
    </w:p>
    <w:p>
      <w:r>
        <w:t>Lugano</w:t>
      </w:r>
    </w:p>
    <w:p>
      <w:r>
        <w:t>13 luglio 2000</w:t>
      </w:r>
    </w:p>
    <w:p>
      <w:r>
        <w:t>In nomedella Repubblica e Cantonedel Ticino</w:t>
      </w:r>
    </w:p>
    <w:p>
      <w:r>
        <w:t>La seconda Camera civile del Tribunale d'appello</w:t>
      </w:r>
    </w:p>
    <w:p>
      <w:r>
        <w:t>composta dei giudici:</w:t>
      </w:r>
    </w:p>
    <w:p>
      <w:r>
        <w:t>Cocchi, presidente,Chiesa e Zali</w:t>
      </w:r>
    </w:p>
    <w:p>
      <w:r>
        <w:t>segretario:</w:t>
      </w:r>
    </w:p>
    <w:p>
      <w:r>
        <w:t>Schira</w:t>
      </w:r>
    </w:p>
    <w:p>
      <w:r>
        <w:t>visto l'appello 13 giugno 2000 presentato da</w:t>
      </w:r>
    </w:p>
    <w:p>
      <w:r>
        <w:t>__________</w:t>
      </w:r>
    </w:p>
    <w:p>
      <w:r>
        <w:t>rappr. dall'avv. __________</w:t>
      </w:r>
    </w:p>
    <w:p>
      <w:r>
        <w:t>contro</w:t>
      </w:r>
    </w:p>
    <w:p>
      <w:r>
        <w:t>la decisione 22 maggio 2000 della Pretura del Distretto di Bellinzona nella causa promossa dall'appellante contro</w:t>
      </w:r>
    </w:p>
    <w:p>
      <w:r>
        <w:t>__________</w:t>
      </w:r>
    </w:p>
    <w:p>
      <w:r>
        <w:t>rappr. dall'avv. __________</w:t>
      </w:r>
    </w:p>
    <w:p>
      <w:r>
        <w:t>richiamata la diffida 15 giugno 2000 del presidente di questa Camera mediante la quale alla ricorrente veniva assegnato un termine scadente il3 luglio 2000per effettuare sul c.c.p. 69-10370-9 del Tribunale dappello -introiti AGITI- un deposito difr.1500.--a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l'11 luglio 2000e come, ritenuta la perentorietà del termine stesso, debba ritenersitardivo,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