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12.1998.74 vom 25. Mai 1998</w:t>
      </w:r>
    </w:p>
    <w:p>
      <w:r>
        <w:t>TI Tribunale d'appello, 1998-05-25, IT</w:t>
      </w:r>
    </w:p>
    <w:p>
      <w:r>
        <w:rPr>
          <w:b/>
        </w:rPr>
        <w:t xml:space="preserve">Quelle: </w:t>
      </w:r>
      <w:r>
        <w:t>https://mcp.opencaselaw.ch/entscheid/ti_gerichte_12.1998.74</w:t>
      </w:r>
    </w:p>
    <w:p>
      <w:r>
        <w:t>FR: TI_GERICHTE 12.1998.74 du 25 mai 1998</w:t>
      </w:r>
    </w:p>
    <w:p>
      <w:r>
        <w:t>IT: TI_GERICHTE 12.1998.74 del 25 maggio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marzo 1996 in re S. SA/T.C., 17 febbraio 1997 in re F.C./R. SA); che, stante l’esistenza di una disdetta inefficace, il fatto che il convenuto non abbia preventivamente ritenuto di contestarla davanti all’ufficio di conciliazione è irrilevante ( DTF 121 III 156; ICCTF 23 ottobre 1995 in re B. SA/O. e G.); che in definitiva, poiché una disdetta inefficace non è sanabile e non ha effetto nei confronti di nessuno, il giudice dello sfratto deve verificare, pregiudizialmente e d’ufficio, la sua eventuale esistenza (sentenze IICCA citate; Higi , Mietvertragskündigung - nichtig, ungültig oder gültig und anfechtbar? in SJZ 1995 p. 227); che, appurata ai considerandi precedenti l’esistenza in casu di una disdetta prematura e quindi inefficace, non può che discenderne la reiezione dell’istanza di sfratto; che a dipendenza dell’accoglimento dell’appello, la parte soccombente deve sopportare gli oneri processuali e il pagamento delle ripetibili di entrambe le sedi (art. 148 CPC); Per i quali motivi, richiamati l’art. 148 CPC e la TG dichiara e pronuncia I. L’appello 23 marzo 1998 dell’avv. __________ è accolto . Di conseguenza il decreto 5 marzo 1998 della Pretura del distretto di Lugano, Sezione 5 è così riformato: 1.     L’istanza di sfratto 16 gennaio 1998 è respinta. 2. La tassa e le spese di complessivi fr. 100.-, da anticipare in solido dagli istanti, restano a loro carico, con l’obbligo pure solidale di rifondere al convenuto fr. 100.- a titolo di ripetibili. II. Le spese della procedura d’appello consistenti in: a) tassa di giustizia        fr. 80.- b) spese fr.    20.- Totale fr.  100.- da anticiparsi dall’appellante, sono poste a carico della parte appellata, che rifonderà alla controparte fr. 100.- per ripetibili di appello. III. Intimazione a:      __________ Comunicazione alla Pretura del distretto di Lugano, Sezione 5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