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12.1998.52 vom 2. April 1998</w:t>
      </w:r>
    </w:p>
    <w:p>
      <w:r>
        <w:t>TI Tribunale d'appello, 1998-04-02, IT</w:t>
      </w:r>
    </w:p>
    <w:p>
      <w:r>
        <w:rPr>
          <w:b/>
        </w:rPr>
        <w:t xml:space="preserve">Quelle: </w:t>
      </w:r>
      <w:r>
        <w:t>https://mcp.opencaselaw.ch/entscheid/ti_gerichte_12.1998.52</w:t>
      </w:r>
    </w:p>
    <w:p>
      <w:r>
        <w:t>FR: TI_GERICHTE 12.1998.52 du 2 avril 1998</w:t>
      </w:r>
    </w:p>
    <w:p>
      <w:r>
        <w:t>IT: TI_GERICHTE 12.1998.52 del 2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spese con tassa di giustizia  in complessivi fr. 100.-- , sono poste a carico della ricorrente.</w:t>
      </w:r>
    </w:p>
    <w:p>
      <w:r>
        <w:rPr>
          <w:b/>
        </w:rPr>
        <w:t>E. 3</w:t>
      </w:r>
    </w:p>
    <w:p>
      <w:r>
        <w:t>Intimazione: - __________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