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12.1998.16 vom 20. Mai 1998</w:t>
      </w:r>
    </w:p>
    <w:p>
      <w:r>
        <w:t>TI Tribunale d'appello, 1998-05-20, IT</w:t>
      </w:r>
    </w:p>
    <w:p>
      <w:r>
        <w:rPr>
          <w:b/>
        </w:rPr>
        <w:t xml:space="preserve">Quelle: </w:t>
      </w:r>
      <w:r>
        <w:t>https://mcp.opencaselaw.ch/entscheid/ti_gerichte_12.1998.16</w:t>
      </w:r>
    </w:p>
    <w:p>
      <w:r>
        <w:t>FR: TI_GERICHTE 12.1998.16 du 20 mai 1998</w:t>
      </w:r>
    </w:p>
    <w:p>
      <w:r>
        <w:t>IT: TI_GERICHTE 12.1998.16 del 20 maggio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dicembre 1993 in re arch. R./B.), il che non è in concreto avvenuto. 4.   Sulla pretesa di fr. 5’000.-- per la sostituzione di una vetrina La pretesa, di cui alla fattura doc. D, posizione 2, è stata respinta dal Pretore siccome non dimostrata. A fronte di questa semplice motivazione, l’attore nel gravame (pag. 7) solleva delle contestazioni che, per quanto comprensibili, non concorrono a fornire il convincimento del fondamento della richiesta: “...l’appellante nell’interrogatorio formale ha asserito che ciascuna fattura era stata allestita alla data che vi è posta. I signori __________ erano già stati informati di alcune posizioni in particolare di quelle concernenti gli anticipi agli artigiani (interrogatorio formale del 9 aprile 1997 Ad 5)". Ne discende che anche l’anticipo di fr. 5’000.-- per la fornitura e la posa vetrina della porta d’entrata nel negozio non deve essere corrisposto all’appellante. Ne deve conseguire la reiezione del gravame. Spese, tassa di giustizia e ripetibili seguono la soccombenza (art. 148 CPC). Per i quali motivi, richiamati, per le spese, l'art. 148 CPC e la TG dichiara e pronuncia I. L'appello 14 gennaio 1998 di __________ è respinto. II. Le spese della procedura d'appello consistenti in: a) tassa di giustizia      fr.    950.- b) spese                         fr.      20.- Totale                             fr. 1’000.- già anticipati dall'appellante, rimangono a suo carico con l'obbligo di rifondere alla controparte fr. 1’000.- per ripetibili di appello. III. Intimazione a: - __________ Comunicazione alla Pretura del distretto di Bellinzona.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