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12.1997.62 vom 10. April 1997</w:t>
      </w:r>
    </w:p>
    <w:p>
      <w:r>
        <w:t>TI Tribunale d'appello, 1997-04-10, IT</w:t>
      </w:r>
    </w:p>
    <w:p>
      <w:r>
        <w:rPr>
          <w:b/>
        </w:rPr>
        <w:t xml:space="preserve">Quelle: </w:t>
      </w:r>
      <w:r>
        <w:t>https://mcp.opencaselaw.ch/entscheid/ti_gerichte_12.1997.62</w:t>
      </w:r>
    </w:p>
    <w:p>
      <w:r>
        <w:t>FR: TI_GERICHTE 12.1997.62 du 10 avril 1997</w:t>
      </w:r>
    </w:p>
    <w:p>
      <w:r>
        <w:t>IT: TI_GERICHTE 12.1997.62 del 10 aprile 1997</w:t>
      </w:r>
    </w:p>
    <w:p>
      <w:pPr>
        <w:pStyle w:val="Heading2"/>
      </w:pPr>
      <w:r>
        <w:t>Volltext</w:t>
      </w:r>
    </w:p>
    <w:p>
      <w:r>
        <w:t>Incarto n.12.97.00062</w:t>
      </w:r>
    </w:p>
    <w:p>
      <w:r>
        <w:t>Lugano</w:t>
      </w:r>
    </w:p>
    <w:p>
      <w:r>
        <w:t>10 aprile 1997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Zali</w:t>
      </w:r>
    </w:p>
    <w:p>
      <w:r>
        <w:t>segretario:</w:t>
      </w:r>
    </w:p>
    <w:p>
      <w:r>
        <w:t>Petrini</w:t>
      </w:r>
    </w:p>
    <w:p>
      <w:r>
        <w:t>sedente per statuire nella causa inc. no. DI.96.00352 della Pretura della giurisdizione di Locarno-Campagna promossa con istanza 22 novembre 1996 da</w:t>
      </w:r>
    </w:p>
    <w:p>
      <w:r>
        <w:t>__________</w:t>
      </w:r>
    </w:p>
    <w:p>
      <w:r>
        <w:t>rappr. dallo studio commerciale __________</w:t>
      </w:r>
    </w:p>
    <w:p>
      <w:r>
        <w:t>contro</w:t>
      </w:r>
    </w:p>
    <w:p>
      <w:r>
        <w:t>__________</w:t>
      </w:r>
    </w:p>
    <w:p>
      <w:r>
        <w:t>rappr. dall avv. __________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