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12.1997.36 vom 21. Februar 1997</w:t>
      </w:r>
    </w:p>
    <w:p>
      <w:r>
        <w:t>TI Tribunale d'appello, 1997-02-21, IT</w:t>
      </w:r>
    </w:p>
    <w:p>
      <w:r>
        <w:rPr>
          <w:b/>
        </w:rPr>
        <w:t xml:space="preserve">Quelle: </w:t>
      </w:r>
      <w:r>
        <w:t>https://mcp.opencaselaw.ch/entscheid/ti_gerichte_12.1997.36</w:t>
      </w:r>
    </w:p>
    <w:p>
      <w:r>
        <w:t>FR: TI_GERICHTE 12.1997.36 du 21 février 1997</w:t>
      </w:r>
    </w:p>
    <w:p>
      <w:r>
        <w:t>IT: TI_GERICHTE 12.1997.36 del 21 febbraio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giugno 1995 in re B./U.; 15 marzo 1996 in re Z./L.), l’appello deve senz’altro essere dichiarato inammissibile; che, abbondanzialmente, a prescindere dal desiderio (sicuramente di per sé legittimo) di disporre di una sentenza giuridicamente ineccepibile sotto tutti i punti di vista, appare nondimeno incomprensibile a questa Camera per quali altri motivi e con quali finalità i convenuti abbiano deciso di inoltrare l’impugnativa qui in esame: è infatti chiaro che l’eventuale accoglimento dell’appello (come del resto la sua eventuale reiezione) non avrebbe in alcun modo potuto modificare lo stato di fatto, essendo del tutto pacifico -sia che il termine di 10 giorni stesso fosse stato formalmente assegnato, sia che non lo fosse- che l’escussa disponeva comunque di un tale periodo di tempo decorrente dalla crescita in giudicato della sentenza pretorile per inoltrare una nuova azione di disconoscimento di debito al giudice competente; che il gravame deve perciò essere evaso già al preventivo esame dell’art. 313bis CPC senza necessità di intimarlo alla controparte per le eventuali osservazioni; che la tassa di giustizia e le spese seguono la soccombenza (art. 148 CPC); Per i quali motivi, richiamati gli art. 148 CPC e la TG dichiara e pronuncia I. L’appello 11 febbraio 1997 degli avv__________ e __________ è irricevibile . II. Le spese della procedura d’appello consistenti in a) tassa di giustizia              fr.    130.- b) spese                               fr.      20.- Totale                               fr.    150.- da anticiparsi dagli appellanti in solido, restano a loro carico. III. Intimazione a:      -   __________ Comunicazione alla Pretura della giurisdizione di Locarno-Campagna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